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2e2" w14:textId="407a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мамандарды даярлауға 2014-2015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19 мамырдағы № 116 қаулысы. Маңғыстау облысының Әділет департаментінде 2014 жылғы 09 маусымда № 2444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 мемлекеттiк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облыс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күндізгі оқу нысаны бойынша техникалық және кәсiптiк білімі бар мамандарды даярлауға 2014-2015 оқу жылына арналған мемлекеттiк бiлiм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сырттай оқу нысаны бойынша техникалық және кәсiптiк білімі бар мамандарды даярлауға 2014-2015 оқу жылына арналған мемлекеттiк бiлiм беру тапсырысы.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«Маңғыстау облысының қаржы басқармасы» мемлекеттік мекемесі (М.Б. Әлібекова) мамандарды даярлауға көзделген қаржыландыру жоспары шегiнде бағдарламаның әкiмшiсi – Маңғыстау облысының бiлiм басқармасын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«Маңғыстау облысының бiлiм басқармасы» мемлекеттік мекемесі (Д.Н. Жұмашева):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кәсiптiк білімі бар мамандарды даярлауға 2014-2015 оқу жылына арналған мемлекеттiк бiлiм беру тапсырысын орналастыруды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оның «Әділет» ақпараттық – құқықтық жүйесі мен бұқаралық ақпарат құралдарында ресми жариялануын, Маңғыстау облысы әкімдігінің интернет – 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«Маңғыстау облысының экономика және бюджеттік жоспарлау басқармасы» мемлекеттік мекемесі (Ж.Ұ. Ұланова) 2014-2015 оқу жылында техникалық және кәсіптік білім беру оқу орындарына қабылдаудың ұлғаюына сәйкес қаржыландыруды ұлғайтуды көздестірсін.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орынбасары Б.Г. Нұрғазиеваға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Д.Н. Жұмашева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мамыр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Р.Ф. Бектубаев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мамыр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қамтуды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мамыр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индустриялық-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инновациялық даму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Ж.О.Сағындықов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мамыр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сауда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Б.Ж.Ұлықбанов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мамыр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мамыр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«Маңғыстау облысының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Ж.Ұ.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мамыр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116 қаулысына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Күндізгі оқу нысаны бойынша техникалық және кәсiптiк білімі бар мамандарды даярлауға 2014-2015 оқу жылына арналған мемлекеттiк бiлiм беру тапсырысы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31"/>
        <w:gridCol w:w="5390"/>
        <w:gridCol w:w="1549"/>
        <w:gridCol w:w="1567"/>
        <w:gridCol w:w="1705"/>
        <w:gridCol w:w="1706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(кәсіп) өзгертілген коды мен аты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 саны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лық білі-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мерзімі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«Жаңаөзен қызмет көрсету және жаңа технологиялар колледжі» МКҚК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 3 Техник–электрик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Механоөңдеу, өлшеуіш-бақылау приборлары және машина жасау автоматикасы: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Токарлық іс және металл өңдеу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110911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Автокөліктерге техникалық қызмет көрсету, жөндеу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- 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Тігінші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Электронды есептеу машинасының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 3 Компьютер құрылысына қызмет көрсететін технигі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 - технигі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 2 Автомобиль кранының машинисі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«Жетыбай кәсіптік колледжі» МКҚК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Тамақтандыруды ұйымдастыру: 050806 3 Қызмет көрсетуші менеджер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- 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 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Тігінші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«Ақтау технологиялық қызмет көрсету колледжі» МКҚК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Электрмен қамтамасыз ету (салалары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 3 Техник – электрик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 Механоөңдеу, өлшеуіш-бақылау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Модельер-конструктор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және кәсіпорын тағамдарын өндіру өнеркәсібін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 3 Технолог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 3 Компьютер құрылысына қызмет көрсететін технигі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130502 3 Техник-бағдарламашы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2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Электр байланысы жүйелі құрлыстары мен сымдық тарату жүйелерін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130706 3 Байланыстың желілік имараттары мен абоненттік құрылғылар электр механигі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«Бейнеу политехникалық колледжі» МКҚК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Механоөңдеу, өлшеуіш- 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120305 3 Техник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қозғалысында автоматика, телемеханиканы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 3 Компьютер құрылысына қызмет көрсететін технигі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 3 Құрылысшы-техник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«Мамандырылған 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 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 2 Жөндеуші-слесарь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 2 Кран машинисі (краншы)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энергетикалық колледжі» МКҚК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 Бағалау (салалар және қолдану аясы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051401 3 Бағалаушы-сарапшы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Мұнай өңдейтін және химиялық өнеркәсіп жабдықтарын техникалық күту және жөндеу: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080803 3 Техник 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электрожабдықтары, кіші станциялар және желілер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090203 3 Техник-электрик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Жылулық электрлік станцияларының жылуэнергетикалық қондырғылары: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 3 Техник-энергетик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қозғалысында автоматика, телемеханиканы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политехникалық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080204 3 Техник-механик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080502 3 Техник-технолог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және табиғат ресурстарын тиімді пайдалану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 3 Эколог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жағдайда қорғану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151703 3 Техник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өнер колледжі» МКҚК
</w:t>
            </w:r>
          </w:p>
        </w:tc>
      </w:tr>
      <w:tr>
        <w:trPr>
          <w:trHeight w:val="27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Аспаптық орындау және музыкалық өнер эстрадасы: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 Балалар музыка мектебінің оқытушысы, концертмейстер.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 Балалар музыка мектебінің оқытушысы, оркестр, ансамбль әртісі (жетекшісі)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 Балалар музыка мектебінің оқытушысы, халық аспаптар оркестрінің әртісі (жетекшісі)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 дирижеры: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 Оқытушы, хормейстер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 Академиялық ән салу әртісі, ансамбль солисі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 3 Балалар музыка мектебінің оқытушысы, домбырамен ұлттық әндер орындау әртісі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 Хореография өнері: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 3 Би ансамблі әртісі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Кескіндеу, мүсіндеу және графика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 3 Суретші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 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140121 3 Құрылыс технигі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«Оразмағанбет Тұрмағанбетұлы атындағы Жаңаөзен мұнай және газ колледжі» МКҚК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 және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Қызмет көрсетуші менеджер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 қағаздарын жүргізу және мұрағаттану: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 Іс қағаздарын жүргізуші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 3 Экономист-бухгалтер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 Геологиялық түсіру, пайдалы қазбалар кенорындарын іздеу және барлау: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070107 3 Техник-геолог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8 ай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Мұнай және газ өнеркәсібінің жабдықтарына техникалық қызмет көрсету және жөндеу: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080703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Мұнай өңдейтін және химиялық өнеркәсіп жабдықтарына техникалық қызмет көрсету және жөндеу: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080803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 мен желілерінің электр жабдығы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Электр және электромеханикалық құралдарды техникалық пайдалану, қызмет көрсету және жөндеу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 технигі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салу: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Құрылысшы-техник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Маңғыстау облысының денсаулық сақтау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облыстық медициналық колледжі» шаруашылық жүргізу құқығындағы МКК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 3 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 3 Акушер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 Жалпы практикадағы медбикесі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Лабороториялық диагностика: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 3 Лаборант-дәрігер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гуманитарлық колледжі» МКҚК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 Информатика пәнінен бастауыш білім беру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Шетел тілінен бастауыш білім беру мұғалімі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 3 Өзін-өзі тану пәнінің мұғалімі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Маңғыстау облысының білім басқармасының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«Бейнеу гуманитарлық-экономикалық колледжі» МКҚК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 Информатика пәнінен бастауыш білім беру мұғалімі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011102 3 Орыс тілі мен әдебиеті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 3 Математика мұғалімі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Маңғыстау облысының білім басқармасының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туризм колледжі» МКҚК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 шаруашылығында қызмет көрсету және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3 Қызмет көрсетуші менеджер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3 Қызмет көрсетуші менеджер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051104 3 Менеджер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 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051212 3 Гид-аудармашы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«Жаңаөзен политехникалық колледжі» ЖШС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 беру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 Өнеркәсіптік оқыту шебері, техник-технолог (барлық аталымдар бойынша)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 Құқықтану: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020102 3 Кеңесші –заңгер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Cәулет: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 Жобалаушы -техник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 жұмыс: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 3 Әлеуметтік жұмыс жөніндегі маман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Модельер-конструктор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 Техник - бағдарламашы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 жабдықтау жүйесі мен жабдықтарды монтаждау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 3 Газ объектілері құралдарын пайдалану технигі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«М.Тынышбаев атындағы Қазақ көлік және коммуникациялар академиясының Ақтау көлік колледжі» ЖШС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120305 3 Техник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«Қайнар» колледжі» мекемесі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 және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050705 3 Әкімшілік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 Бағалау (салалар және қолдану аясы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051401 3 Бағалаушы-сарапшы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 3 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 Радиотехника және байланыс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бойынша):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 3 Байланыс технигі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«Каспий» педагогика және салалық технологиялар колледжі» ЖШС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 Информатика пәнінен бастауыш білім беру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Шетел тілінен бастауыш білім беру мұғалімі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Қазақстандық қазіргі заман «Болашақ» академиясы колледжі» мекемесі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Cәулет: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 Жобалаушы -техник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1103000 Кеме жасау және кеме машиналарының механизміне техникалық қызмет көрсету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110317 3 Құрылысшы-техник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1104000 Теңіз техникасының электрорадио монтажшысы: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 3 Электромеханик (кемедегі)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 Cу көлікті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120410 3 Кеме жүргізуші -техник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1401213 Құрылыс - технигі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табиғат ресурстарын тиімді пайдалану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 3 Эколог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Ескертпелер: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МКК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коммуналдық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МКҚК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ЖШС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116 қаулысына 2 -қосымша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Сырттай оқу нысаны бойынша техникалық және кәсiптiк білімі бар мамандарды даярлауға 2014-2015 оқу жылына арналған мемлекеттiк бiлiм беру тапсырысы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420"/>
        <w:gridCol w:w="1747"/>
        <w:gridCol w:w="1763"/>
        <w:gridCol w:w="1386"/>
        <w:gridCol w:w="1763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(кәсіп) өзгертілген коды мен аты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
саны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білімі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
мерзімі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гуманитарлық колледжі» МКҚК
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туризм колледжі» МКҚК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3 Қызмет көрсетуші менеджер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Маңғыстау облысының білім басқармасының «Оразмағанбет Тұрмағанбетұлы атындағы Жаңаөзен мұнай және газ колледжі» МКҚК
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 3 Экономист-бухгалтер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«М.Тынышбаев атындағы Қазақ көлік және коммуникациялар академиясының Ақтау көлік колледжі» ЖШС
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 3 Техник - құрылысшы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«Жаңаөзен политехникалық колледжі» ЖШС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 Құқықтану: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020102 3 Кеңесші –заңгер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Автокөліктерге техникалық қызмет көрсету, жөндеу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- механик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6.«Қайнар» колледжі» мекемесі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 Құқықтану: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020102 3 Кеңесші –заңгер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051305 3 Маркетолог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көрсетуді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050705 3 Әкімшілік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«Каспий» педагогика және салалық технологиялар колледжі» ЖШС  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Ескертпелер: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МКҚК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ЖШС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Жауапкершілігі шектеулі серіктестік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