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0ae0" w14:textId="0fa0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Қызылсай селолық елді мекенін "ауыл"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30 мамырдағы № 126 қаулысы және Маңғыстау облысы мәслихатының 2014 жылғы 27 мамырдағы № 17/255 шешімі. Маңғыстау облысының Әділет департаментінде 2014 жылғы 01 шілдеде № 2464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әкімшілік-аумақтық құрылысы туралы» 1993 жылғы 8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мәслихатының және Жаңаөзен қаласының әкімдігінің пікірін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Қызылсай селолық елді мекені «ауыл» санатына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(Д.Сейбағытов) осы қаулы мен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орындалуын бақылау облыс әкімінің орынбасары Ә. Шөжеғұловқа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Т. Болатбаева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 Б. Жүсіпов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