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5d53" w14:textId="b8d5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Маңғыстау облысы әкімдігінің қаулылары мен Маңғыстау облыстық мәслихатының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30 мамырдағы № 127 қаулысы және Маңғыстау облысы мәслихатының 2014 жылғы 27 мамырдағы № 17/265 шешімі. Маңғыстау облысының Әділет департаментінде 2014 жылғы 03 шілдеде № 2467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21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ономастика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облыс әкімдігі ҚАУЛЫ ЕТЕДІ және облыстық мәслихат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Маңғыстау облысы әкімдігінің 2016 жылғы 12 тамыздағы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Маңғыстау облыстық мәслихатының 2016 жылғы 12 тамыздағы № 4/43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Кейбір Маңғыстау облысы әкімдігінің қаулылары мен Маңғыстау облыстық мәслихатының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"Мұнайлы ауданының әкімшілік-аумақтық құрылысындағы өзгерістер туралы" Маңғыстау облысы әкімдігінің 2007 жылғы 5 қазандағы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327-2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мен Маңғыстау облыстық мәслихатының 2007 жылғы 8 қазандағы </w:t>
      </w:r>
      <w:r>
        <w:rPr>
          <w:rFonts w:ascii="Times New Roman"/>
          <w:b w:val="false"/>
          <w:i w:val="false"/>
          <w:color w:val="000000"/>
          <w:sz w:val="28"/>
        </w:rPr>
        <w:t>№ 2/17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1981 болып тіркелген, "Маңғыстау" газетінде 2007 жылғы 8 қарашада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бүкіл мәтін бойынша "село", "селосы" "селолық", "селосына", "селосының" деген сөздер тиісінше "ауыл", "ауылы", "ауылдық", "ауылына", "ауылының"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"Мұнайлы ауданының Батыр селолық округін құру туралы" Маңғыстау облысы әкімдігінің 2011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мен Маңғыстау облыстық мәслихатының 2011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 35/404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2104 болып тіркелген, "Маңғыстау" газетінде 2011 жылғы 25 тамызда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тақырыбында, кіріспеде және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"селолық", "селосы", "село" деген сөздер тиісінше "ауылдық", "ауылы", "ауыл"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"ауыл (село)" деген сөздер "ауыл"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Маңғыстау облыстық мәслихаты аппаратының басшысы (Д.Сейбағытов) осы қаулы мен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мен шешімнің орындалуын бақылау облыс әкімінің бірінші орынбасары С.Т. Алдашевқа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Болатбаева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