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2b333" w14:textId="632b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тыңайтқыштардың (органикалық тыңайтқыштарды қоспағанда) түрлерін және субсидиялардың нормаларын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2014 жылғы 22 тамыздағы № 201 қаулысы. Маңғыстау облысының Әділет департаментінде 2014 жылғы 24 қыркүйекте № 2496 болып тіркелді. Күші жойылды – Маңғыстау облысы әкімдігінің 2016 жылғы 01 сәуірдегі № 86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Маңғыстау облысы әкімдігінің 01.04.2016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86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 – 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29 мамырдағы 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Тыңайтқыштардың құнын (органикалық тыңайтқыштарды қоспағанда)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Субсидияланатын тыңайтқыштардың (органикалық тыңайтқыштарды қоспағанда) түрлері мен субсидиялардың нормалары: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отандық өндірушілер өткізген тыңайтқыштардың 1 тоннасына (литріне, килограмына);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тыңайтқыш берушіден және (немесе) шетелдік тыңайтқыш өндірушілерден сатып алынған тыңайтқыштардың 1 тоннасына (литріне, килограмына)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"Облыстық ауыл шаруашылығы басқармасы" мемлекеттік мекемесі (К. Ерғалиев):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қаулының "Әділет" ақпараттық-құқықтық жүйесі мен бұқаралық ақпарат құралдарында ресми жариялануын, Маңғыстау облысы әкімдігінің интернет-ресурсында орналасуын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Ә.А. Шөжеғұловқа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</w:t>
      </w:r>
      <w:r>
        <w:rPr>
          <w:rFonts w:ascii="Times New Roman"/>
          <w:b w:val="false"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А.С.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 тамызда 2014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"Маңғыстау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М.Б. Альбекова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 тамызда 2014 ж.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"Маңғыстау облысының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және бюджеттік жоспарлау басқармасы"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Ж.Ұ. Ұланова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 тамызда 2014 ж.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"Облыстық ауыл шаруашылығы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К. Ерғалиев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 тамызда 2014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22 тамызда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тамызда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тыңайтқыштардың (органикалық тыңайтқыштарды қоспағанда) түрлері мен отандық өндірушілер өткізген тыңайтқыштардың 1 тоннасына (литріне, килограмына) субсидиялардың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7793"/>
        <w:gridCol w:w="379"/>
        <w:gridCol w:w="1016"/>
        <w:gridCol w:w="2495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 құнын арзандату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субсидиялардың нормалары,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(N- 34,4 %)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(N- 10 %;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46 %)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22 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тыңайтқыштардың (органикалық тыңайтқыштарды қоспағанда) түрлері мен тыңайтқыш берушіден және (немесе) шетелдік тыңайтқыш өндірушілерден сатып алынған тыңайтқыштардың 1 тоннасына (литріне, килограмына) субсидиялардың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8662"/>
        <w:gridCol w:w="280"/>
        <w:gridCol w:w="1062"/>
        <w:gridCol w:w="1841"/>
      </w:tblGrid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 құнын арзандату пайызы,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субсидиялардың нормалары,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Новалон (N-13: P-40: K-13+ ТЕ)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Новалон (N-19: P-19: K-19+2MgO +TE)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Новалон (N-03: P-07: K-37 + 2MgO +TE)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Монокалий фосфат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Суға ерігіш кальций нитраты (кальций селитрасы)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Калий нитраты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 сульфаты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