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dcd7" w14:textId="fdbd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басым ауыл шаруашылығы дақылдардың тізбесін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22 тамыздағы № 202 қаулысы. Маңғыстау облысының Әділет департаментінде 2014 жылғы 25 қыркүйекте № 2498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– 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жылға арналған басым ауыл шаруашылығы дақылдардың тiзбесі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субсидиялардың нормалары (1 гектарға)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«Облыстық ауыл шаруашылығы басқармасы» мемлекеттік мекемесі (К. Ерғалиев):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тамыз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Альбекова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тамыз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Ж.Ұ.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тамыз 2014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«Облыстық ауыл шаруашылығы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тамыз 2014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басым ауыл шаруашылығы дақылдардың тiзбесі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субсидиялардың нормалары (1 гектарға)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806"/>
        <w:gridCol w:w="417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дақылдардың атауы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 (дәстүрлі технология)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бақша дақылдары (өнеркәсіптік үлгідегі тамшылатып суару )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өнеркәсіптік жылыжайларда өсірілетін көкөністер(1 дақыл айналым)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фермерлік жылыжайларда өсірілетін көкөністер (1 дақыл айналым)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