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1f88" w14:textId="e381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18 маусымдағы № 154 "Техникалық инспекция саласында мемлекеттік көрсетілетін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30 қазандағы № 269 қаулысы. Маңғыстау облысы Әділет департаментінде 2014 жылғы 28 қарашада № 2538 болып тіркелді. Күші жойылды - Маңғыстау облысы әкімдігінің 2015 жылғы 21 қазандағы № 317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әкімдігінің 21.10.2015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 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туралы»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Экономика және бюджеттік жоспарлау министрінің бұйрығына (Нормативтік құқықтық актілерді мемлекеттік тіркеу тізілімінде № 9432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2014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«Техникалық инспекция саласында мемлекеттік көрсетілетін қызметтер регламенттерін бекіту туралы» қаулысына (Нормативтік құқықтық актілерді мемлекеттік тіркеу тізілімінде № 2480 болып тіркелген, 2014 жылғы 4 тамызда «Әділет» ақпараттық-құқықтық жүйесінде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Рәсімдердің (іс-қимылдардың) реттілігін сипаттау осы «Тракторлардың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беру» мемлекеттік көрсетілетін қызмет регламентіне (бұдан әрі – Регламент)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 көрсету процесінде рәсімдердің (іс-қимылдардың) реті, көрсетілетін қызметті берушінің құрылымдық бөлімшелерінің (қызметкерлерінің) өзара іс-қимылдарының толық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«электрондық үкімет» веб-порталында,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беру» мемлекеттік көрсетілетін қызмет регламентіне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мәтінге өзгеріс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мемлекеттік қызмет көрсету процесінде ақпараттық жүйелерді қолдану тәртібінің сипаттамасы осы Регламентке 3-қосымшаға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Порталда, көрсетілетін қызметті берушінің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«Тракторларды және олардың базасында жасалған өздiгiнен жүретiн шассилер мен механизмдердi,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Рәсімдердің (іс-қимылдардың) реттілігін сипаттау осы «Тракторларды және олардың базасында жасалған өздiгiнен жүретiн шассилер мен механизмдердi,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тiркеу» мемлекеттік көрсетілетін қызмет регламентіне (бұдан әрі – Регламент) 1-қосымшаға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 көрсету процесінде рәсімдердің (іс-қимылдардың) реті, көрсетілетін қызметті берушінің құрылымдық бөлімшелерінің (қызметкерлерінің) өзара іс-қимылдарының толық сипаттамасы осы Регламентке 2-қосымшаға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«электрондық үкімет» веб-порталында,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«Тракторларды және олардың базасында жасалған өздiгiнен жүретiн шассилер мен механизмдердi,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тiркеу» мемлекеттік көрсетілетін қызмет регламентіне қосымша осы қаулыға 4-қосымшаға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«Тракторларды және олардың базасында жасалған өздiгiнен жүретiн шассилер мен механизмдердi, монтаждалған арнайы жабдығы бар тiркемелердi қоса алғанда, олардың тiркемелерiн,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нөмiрлiк тiркеу белгiлерiн бере отырып, тiркеу, қайта тiркеу»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мемлекеттік қызмет көрсету процесінде ақпараттық жүйелерді қолдану тәртібінің сипаттамасы осы Регламентке 3-қосымшаға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Порталда,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мемлекеттік қызмет көрсету процесінде ақпараттық жүйелерді қолдану тәртібінің сипаттамасы осы Регламентке 3-қосымшасына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Порталда,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мемлекеттік қызмет көрсету процесінде ақпараттық жүйелерді қолдану тәртібінің сипаттамасы осы Регламентке 3-қосымшасына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Порталда,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«Облыстық ауыл шаруашылығы басқармасы» мемлекеттік мекемесі (Т.Ш. Балтабеков)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«Облыстық ауыл шаруашылығы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Т.Ш. Балтабеков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қазан 2014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 № 269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«Тракторлардың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жасалған өздігінен жүретін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механизмдерді, монтаждалған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жабдығы бар тіркемелерді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олардың тіркемелерінің, өздігінен жүретін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 шаруашылығы, мелиоративтік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жол-құрылыс машиналары мен механизмдерінің,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сондай-ақ жүріп өту мүмкіндігі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арнайы машиналардың кепілін тіркеу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тіркеу туралы куәлік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186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 № 269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«Тракторлардың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жасалған өздігінен жүретін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механизмдерді, монтаждалған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жабдығы бар тіркемелерді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олардың тіркемелерінің, өздігінен жүретін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 шаруашылығы, мелиоративтік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жол-құрылыс машиналары мен механизмдерінің,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сондай-ақ жүріп өту мүмкіндігі жоғары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машиналардың кепілін тіркеу және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тіркеу туралы куәлік беру» </w:t>
      </w: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789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 № 269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«Тракторларды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жасалған өздігінен жүретін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механизмдерді, өздігінен жүретін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 шаруашылығы, мелиоративтік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жол-құрылыс машиналары мен механизмдерін,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сондай-ақ жүріп өту мүмкіндігі жоғары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машиналарды жүргізу құқығына куәліктер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07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7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 № 269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«Тракторларды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жасалған өздiгiнен жүретiн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механизмдердi, өздiгiнен жүретiн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 шаруашылығы, мелиоративтiк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жол-құрылыс машиналары мен механизмдерiн,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сондай-ақ жүріп өту мүмкіндігі жоғары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машиналарды сенiмхат бойынша басқаратын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адамдарды тiркеу»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932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 № 269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«Тракторларды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жасалған өздiгiнен жүретiн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механизмдердi, өздiгiнен жүретiн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 шаруашылығы, мелиоративтiк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жол-құрылыс машиналары мен механизмдерiн,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сондай-ақ жүріп өту мүмкіндігі жоғары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машиналарды сенiмхат бойынша басқаратын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адамдарды тiркеу»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313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30қазан № 269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«Тракторларды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жасалған өздiгiнен жүретiн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механизмдердi, монтаждалған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жабдығы бар тiркемелердi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олардың тiркемелерiн, өздiгiнен жүретiн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 шаруашылығы, мелиоративтiк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жол-құрылыс машиналары мен механизмдерiн,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сондай-ақ жүріп өту мүмкіндігі жоғары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машиналарды нөмiрлiк тiркеу белгiлерiн бере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отырып, тiркеу, қайта тiркеу» </w:t>
      </w: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07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07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 № 269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«Тракторларды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жасалған өздігінен жүретін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механизмдерді, монтаждалған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жабдығы бар тіркемелерді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олардың тіркемелерін, өздігінен жүретін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 шаруашылығы, мелиоративтік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жол-құрылысы машиналары мен механизмдерін,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сондай-ақ жүріп өту мүмкіндігі жоғары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машиналарды жыл сайынғы мемлекеттік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байқаудан өткізу»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694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қазан № 269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«Тракторларға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жасалған өздігінен жүретін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механизмдерге, монтаждалған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жабдығы бар тіркемелерді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олардың тіркемелеріне, өздігінен жүретін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ауыл шаруашылығы, мелиоративтік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жол-құрылыс машиналары мен механизмдерге,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сондай-ақ жүріп өту мүмкіндігі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арнайы машиналарға ауыртпалықтың жоқ (бар)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екендігі туралы ақпарат ұсыну» </w:t>
      </w: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92583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