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3ebb0" w14:textId="cf3e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2014 жылғы 24 сәуірдегі № 83 "Діни қызмет саласындағы мемлекеттік көрсетілетін қызметтер регламенттерін бекіту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2014 жылғы 30 қазандағы № 268 қаулысы. Маңғыстау облысы Әділет департаментінде 2014 жылғы 08 желтоқсанда № 2544 болып тіркелді. Күші жойылды - Маңғыстау облысы әкімдігінің 2015 жылғы 27 шілдедегі № 211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Маңғыстау облысы әкімдігінің 27.07.2015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211 </w:t>
      </w:r>
      <w:r>
        <w:rPr>
          <w:rFonts w:ascii="Times New Roman"/>
          <w:b w:val="false"/>
          <w:i w:val="false"/>
          <w:color w:val="ff0000"/>
          <w:sz w:val="28"/>
        </w:rPr>
        <w:t>қаулысымен (жарияланған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«Мемлекеттік көрсетілетін қызметтер туралы» 2013 жылғы 15 сәуірдегі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«Мемлекеттік көрсетілетін қызметтердің стандарттары мен регламенттерін әзірлеу жөніндегі қағиданы бекіту туралы» Қазақстан Республикасы Экономика және бюджеттік жоспарлау министрінің 2013 жылғы 14 тамыздағы № 249 бұйрығына өзгерістер мен толықтыру енгізу туралы» 2014 жылғы 12 мамырдағы 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Экономика және бюджеттік жоспарлау министрінің бұйрығына (Нормативтік құқықтық актілердің мемлекеттік тізілімінде № 9432 болып тіркелген)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Маңғыстау облысы әкімдігінің 2014 жылғы 24 сәуірдегі 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000000"/>
          <w:sz w:val="28"/>
        </w:rPr>
        <w:t xml:space="preserve"> «Діни қызмет саласындағы мемлекеттік көрсетілетін қызметтер регламенттерін бекіту туралы» қаулысына (Нормативтік құқықтық актілердің мемлекеттік тізілімінде № 2436 болып тіркелген, 2014 жылғы 10 маусымда «Әділет» ақпараттық-құқықтық жүйесінде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«Діни іс-шараларды өткізуге арналған үй-жайларды ғибадат үйлерінен (ғимараттарынан) тыс жерлерде орналастыруға келісу туралы шешім беру»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Осы «Діни іс-шараларды өткізуге арналған үй-жайларды ғибадат үйлерінен (ғимараттарынан) тыс жерлерде орналастыруға келісу туралы шешім беру» мемлекеттік көрсетілетін қызмет регламентіне (бұдан әрі – Регламент)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рәсімдердің (іс-қимылдардың) реттілігінің сипаттамасы блок-схемамен сүйемелденеді.»;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«Діни іс-шараларды өткізуге арналған үй-жайларды ғибадат үйлерінен (ғимараттарынан) тыс жерлерде орналастыруға келісу туралы шешім беру» мемлекеттік көрсетілетін қызмет регламентіне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9-тармақпен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Қызметті берушінің мемлекеттік қызмет көрсету процесінде (іс-қимылдардың) реттілігінің құрылымдық бөлімшелерінің (қызметкерлерінің) өзара іс-қимылдары рәсімдерінің толық сипаттамасы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қызмет көрсетудің бизнес-процестерінің анықтамалығында көрсетіледі. Мемлекеттік қызмет көрсетудің бизнес-процестерінің анықтамалығы көрсетілетін қызметті берушінің интернет-ресурсында орналастырылады.»;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қаулыға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2-қосымшамен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«Діни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 шешім беру»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Осы «Діни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 шешім беру» мемлекеттік көрсетілетін қызмет регламентіне (бұдан әрі – Регламент)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рәсімдердің (іс-қимылдардың) реттілігінің сипаттамасы блок-схемамен сүйемелденеді.»;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 шешім беру» мемлекеттік көрсетілетін қызмет регламентіне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9-тармақпен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Қызметті берушінің мемлекеттік қызмет көрсету процесінде (іс-қимылдардың) реттілігінің құрылымдық бөлімшелерінің (қызметкерлерінің) өзара іс-қимылдары рәсімдерінің толық сипаттамасы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қызмет көрсетудің бизнес-процестерінің анықтамалығында көрсетіледі. Мемлекеттік қызмет көрсетудің бизнес-процестерінің анықтамалығы көрсетілетін қызметті берушінің интернет-ресурсында орналастырылады.»;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қаулыға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2-қосымшамен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«Миссионерлік қызметті жүзеге асыратын тұлғаларды тіркеуді және қайта тіркеуді жүргізу» мемлекеттік 
</w:t>
      </w:r>
      <w:r>
        <w:rPr>
          <w:rFonts w:ascii="Times New Roman"/>
          <w:b w:val="false"/>
          <w:i w:val="false"/>
          <w:color w:val="000000"/>
          <w:sz w:val="28"/>
        </w:rPr>
        <w:t>
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Осы «Миссионерлік қызметті жүзеге асыратын тұлғаларды тіркеуді және қайта тіркеуді жүргізу» мемлекеттік көрсетілетін қызмет регламентіне (бұдан әрі – Регламент)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рәсімдердің (іс-қимылдардың) реттілігінің сипаттамасы блок-схемамен сүйемелденеді.»;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«Миссионерлік қызметті жүзеге асыратын тұлғаларды тіркеуді және қайта тіркеуді жүргізу» мемлекеттік көрсетілетін қызмет регламентіне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9-тармақпен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Қызметті берушінің мемлекеттік қызмет көрсету процесінде (іс-қимылдардың) реттілігінің құрылымдық бөлімшелерінің (қызметкерлерінің) өзара іс-қимылдары рәсімдерінің толық сипаттамасы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қызмет көрсетудің бизнес-процестерінің анықтамалығында көрсетіледі. Мемлекеттік қызмет көрсетудің бизнес-процестерінің анықтамалығы көрсетілетін қызметті берушінің интернет-ресурсында орналастырылады.»;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қаулыға 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2-қосымшамен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«Маңғыстау облысының дін істері басқармасы» мемлекеттік мекемесі (Е.Ж. Есбергенов) осы қаулының әділет органдарда мемлекеттік тіркелуін, оның «Әділет» ақпараттық-құқықтық жүйесі мен бұқаралық ақпарат құралдарында, Маңғыстау облысы әкімдігінің интернет-ресурсында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Ә.А. Шөжеғұловқа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 А. Айдарбаев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«Маңғыстау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дін істері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Е.Ж. Есбергенов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қазан 2014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Маңғыстау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30 қазан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268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«Діни іс-шараларды өткізуге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үй-жайларды ғибадат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үйлерінен (ғимараттарынан)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жерлерде орналастыруға келісу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шешім беру»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көрсетілетін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839200" cy="759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39200" cy="759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30 қазан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268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«Діни іс-шараларды өткізуге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үй-жайларды ғибадат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үйлерінен (ғимараттарынан)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жерлерде орналастыруға келісу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шешім беру»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көрсетілетін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37300" cy="706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70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1722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30 қазан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268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«Діни әдебиетті және діни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мазмұндағы өзге де ақпараттық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материалдарды, діни мақсаттағы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заттарды тарату үшін арнайы тұрақты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үй-жайлардың орналастырылуын бекіту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шешім беру» мемлекеттік көрсетілетін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регламентіне 1-қосымша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801100" cy="759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01100" cy="759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30 қазан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268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«Діни әдебиетті және діни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мазмұндағы өзге де ақпараттық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материалдарды, діни мақсаттағы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заттарды тарату үшін арнайы тұрақты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үй-жайлардың орналастырылуын бекіту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шешім беру» мемлекеттік көрсетілетін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регламентіне 2-қосымша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75400" cy="655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722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30 қазан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268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«Миссионерлік қызметті жүзеге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асыратын тұлғаларды тіркеуді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қайта тіркеуді жүргізу»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көрсетілетін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регламентіне 1-қосымша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826500" cy="759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26500" cy="759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30 қазан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268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«Миссионерлік қызметті жүзеге асыратын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тұлғаларды тіркеуді және қайта тіркеуді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жүргізу» мемлекеттік көрсетілетін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регламентіне 2-қосымша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37300" cy="671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1722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