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797c" w14:textId="f94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06 маусымдағы № 21/198 "Мұқтаж азаматтардың жекелеген санаттарына әлеуметтік көмек көрсету үшін атаулы және мереке күндерінің тізбесін, оны көрсету еселігін бекіту, сондай-ақ әлеуметтік көмектің мөлшерін белгілеу туралы" 2013 жылғы 12 желтоқсандағы № 16/155 шешіміне өзгерістер мен толықтырулар енгізу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мәслихатының 2014 жылғы 24 қарашада № 25/244 шешімі. Маңғыстау облысы Әділет департаментінде 2014 жылғы 26 желтоқсанда № 2565 болып тіркелді. Күші жойылды-Маңғыстау облысы Ақтау қалалық мәслихатының 2021 жылғы 16 сәуірдегі № 2/18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әділет министрі орынбасарының 2014 жылғы 18 қыркүйектегі № 13-5-10/И-2954 хатын орындау мақсатында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2014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21/198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"Мұқтаж азаматтардың жекелеген санаттарына әлеуметтік көмек көрсету үшін атаулы және мереке күндерінің тізбесін, оны көрсету еселігін бекіту, сондай-ақ әлеуметтік көмектің мөлшерін белгілеу туралы" 2013 жылғы 12 желтоқсандағы № 16/155 шешіміне (нормативтік құқықтық актілерді мемлекеттік тіркеу Тізілімінде 2014 жылғы 08 шілдеде № 2475 болып тіркелген, "Әділет" ақпараттық-құқықтық жүйесінде  2014 жылғы 21 шілдеде және 2014 жылғы 22 шілдедегі № 121 "Маңғыстау" газетінде жарияланған) өзгерістер мен толықтырулар енгізу туралы" шешіміне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тіліндегі мәтініне өзгеріс енгізілді: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бұрышындағы "Ақтау қалалық маслихатының  2014 жылғы 06 маусымдағы № 21/201 шешімімен бекітілген" деген мәтінде "маслихатының" сөзі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"мәслихатының";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шешімнің ресми тіліндегі мәтіні өзгеріссіз қалдырылды.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мәслихатының аппарат басшысы (Д.Телегенова) осы шешім Маңғыстау облысының әділет департаментінде мемлекеттік тіркелгеннен кейін "Әділет" ақпараттық-құқықтық жүйесінде және бұқаралық ақпарат құралдарында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мәселелер жөніндегі тұрақты комиссиясына жүктелсін  (С.Шудабаева).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М.Молдағұлов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21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21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