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bcc1" w14:textId="49bb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және орта білім беру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08 желтоқсанда № 301 қаулысы. Маңғыстау облысы Әділет департаментінде 2015 жылғы 09 қаңтарда № 2578 болып тіркелді. Күші жойылды – Маңғыстау облысы әкімдігінің 2016 жылғы 23 мамырдағы № 146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әкімдігінің 23.05.2016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2013 жылғы 15 сәуірдегі Қазақстан Республикасының Заңына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Күші жойылды – Маңғыстау облысы әкімдігінің 31.07.2015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231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Күші жойылды – Маңғыстау облысы әкімдігінің 04.11.2015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339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Күші жойылды – Маңғыстау облысы әкімдігінің 04.11.2015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339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Күші жойылды – Маңғыстау облысы әкімдігінің 12.08.2015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Күші жойылды – Маңғыстау облысы әкімдігінің 12.08.2015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Күші жойылды – Маңғыстау облысы әкімдігінің 12.08.2015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Күші жойылды – Маңғыстау облысы әкімдігінің 31.07.2015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231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– Маңғыстау облысы әкімдігінің 04.11.2015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339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Күші жойылды – Маңғыстау облысы әкімдігінің 12.08.2015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Күші жойылды – Маңғыстау облысы әкімдігінің 12.08.2015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Күші жойылды – Маңғыстау облысы әкімдігінің 28.10.2015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Күші жойылды – Маңғыстау облысы әкімдігінің 28.10.2015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1 - тармаққа өзгерістер енгізілді – Маңғыстау облысы әкімдігінің 31.07.2015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енгізіледі); 12.08.2015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енгізіледі); 28.10.2015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енгізіледі); 28.10.2015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(жарияланған күнінен кейін күнтізбелік он күн өткен соң қолданысқа енгізіледі); 04.11.2015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339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"Маңғыстау облысының білім басқармасы" мемлекеттік мекемесі (Д.Н. Жұмашева)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Б.Ғ. Нұрғазиеваға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Айдарбаев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білім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Д.Н. Жұмашева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бекітілген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балалар ұйымдарына жіберу үшін мектепке дейінгі жастағы (7 жасқа толмаған) балаларды кезекке қою" мемлекеттік көрсетілетін қызмет регламент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31.07.2015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231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бекітілген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 қабылдау және оқуға қабылдау" мемлекеттік көрсетілетін қызмет регламенті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28.10.2015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334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бекітілген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білім беру ұйымдарына құжаттарды қабылдау және балаларды қабылдау" мемлекеттік көрсетілетін қызмет регламенті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31.07.2015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231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бекітілген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"Негізгі орта, жалпы орта білім туралы құжаттардың телнұсқаларын беру" мемлекеттік көрсетілетін қызмет регламенті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04.11.2015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339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бекітілді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 регламенті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28.10.2015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301қаулысымен бекітілген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 мемлекеттік көрсетілетін қызмет регламенті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12.08.2015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бекітілді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"Мүмкіндіктері шектеулі балаларды тексеру және оларға психологиялық-медициналық-педагогикалық консультациялық көмек көрсету" мемлекеттік көрсетілетін қызмет регламенті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12.08.2015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301қаулысымен бекітілген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"Мүмкіндігі шектеулі балаларды тәрбиелеп отырған отбасыларға консультациялық көмек көрсету" мемлекеттік көрсетілетін қызмет регламенті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12.08.2015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бекітілген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 регламенті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04.11.2015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339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бекітілді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 регламенті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12.08.2015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бекітілген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"Дамуында проблемалары бар балалар мен жасөспірімдерді оңалту және әлеуметтік бейімдеу" мемлекеттік көрсетілетін қызмет регламенті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12.08.2015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бекітілген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"Негізгі орта, жалпы орта білім беру ұйымдарында экстернат нысанында оқуға рұқсат беру" мемлекеттік көрсетілетін қызмет регламенті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Регламенттің күші жойылды – Маңғыстау облысы әкімдігінің 04.11.2015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339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