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b2b93" w14:textId="b2b2b9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Жануарлар дүниесі саласындағы мемлекеттік көрсетілетін қызмет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Қоршаған орта және су ресурстары министрінің 2014 жылғы 27 маусымдағы № 239-ө Бұйрығы. Қазақстан Республикасының Әділет министрлігінде 2014 жылы 29 шілдеде № 9644 тіркелді. Күші жойылды - Қазақстан Республикасы Ауыл шаруашылығы министрінің 2015 жылғы 21 шілдедегі № 18-03/680 бұйрығымен</w:t>
      </w:r>
    </w:p>
    <w:p>
      <w:pPr>
        <w:spacing w:after="0"/>
        <w:ind w:left="0"/>
        <w:jc w:val="both"/>
      </w:pPr>
      <w:r>
        <w:rPr>
          <w:rFonts w:ascii="Times New Roman"/>
          <w:b w:val="false"/>
          <w:i w:val="false"/>
          <w:color w:val="ff0000"/>
          <w:sz w:val="28"/>
        </w:rPr>
        <w:t xml:space="preserve">      Ескерту. Күші жойылды - ҚР Ауыл шаруашылығы министрінің 21.07.2015 </w:t>
      </w:r>
      <w:r>
        <w:rPr>
          <w:rFonts w:ascii="Times New Roman"/>
          <w:b w:val="false"/>
          <w:i w:val="false"/>
          <w:color w:val="ff0000"/>
          <w:sz w:val="28"/>
        </w:rPr>
        <w:t>№ 18-03/680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4" w:id="0"/>
    <w:p>
      <w:pPr>
        <w:spacing w:after="0"/>
        <w:ind w:left="0"/>
        <w:jc w:val="both"/>
      </w:pPr>
      <w:r>
        <w:rPr>
          <w:rFonts w:ascii="Times New Roman"/>
          <w:b w:val="false"/>
          <w:i w:val="false"/>
          <w:color w:val="000000"/>
          <w:sz w:val="28"/>
        </w:rPr>
        <w:t>      «Мемлекеттік көрсетілетін қызметтер туралы» 2013 жылғы 15 сәуірдегі Қазақстан Республикасы Заңының 10-бабы</w:t>
      </w:r>
      <w:r>
        <w:rPr>
          <w:rFonts w:ascii="Times New Roman"/>
          <w:b w:val="false"/>
          <w:i w:val="false"/>
          <w:color w:val="000000"/>
          <w:sz w:val="28"/>
        </w:rPr>
        <w:t xml:space="preserve"> 2) тармақшасына</w:t>
      </w:r>
      <w:r>
        <w:rPr>
          <w:rFonts w:ascii="Times New Roman"/>
          <w:b w:val="false"/>
          <w:i w:val="false"/>
          <w:color w:val="000000"/>
          <w:sz w:val="28"/>
        </w:rPr>
        <w:t xml:space="preserve"> сәйкес БҰЙЫРАМЫН:</w:t>
      </w:r>
      <w:r>
        <w:br/>
      </w:r>
      <w:r>
        <w:rPr>
          <w:rFonts w:ascii="Times New Roman"/>
          <w:b w:val="false"/>
          <w:i w:val="false"/>
          <w:color w:val="000000"/>
          <w:sz w:val="28"/>
        </w:rPr>
        <w:t>
      1. 
</w:t>
      </w:r>
      <w:r>
        <w:rPr>
          <w:rFonts w:ascii="Times New Roman"/>
          <w:b w:val="false"/>
          <w:i w:val="false"/>
          <w:color w:val="000000"/>
          <w:sz w:val="28"/>
        </w:rPr>
        <w:t>
Мыналар:</w:t>
      </w:r>
      <w:r>
        <w:br/>
      </w:r>
      <w:r>
        <w:rPr>
          <w:rFonts w:ascii="Times New Roman"/>
          <w:b w:val="false"/>
          <w:i w:val="false"/>
          <w:color w:val="000000"/>
          <w:sz w:val="28"/>
        </w:rPr>
        <w:t>
      1) 
</w:t>
      </w:r>
      <w:r>
        <w:rPr>
          <w:rFonts w:ascii="Times New Roman"/>
          <w:b w:val="false"/>
          <w:i w:val="false"/>
          <w:color w:val="000000"/>
          <w:sz w:val="28"/>
        </w:rPr>
        <w:t>
«Бекітілген лимиттер негізінде жануарлар дүниесінің объектілерін алып қоюға квоталар бөлу» мемлекеттік көрсетілетін қызмет регламенті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w:t>
      </w:r>
      <w:r>
        <w:br/>
      </w:r>
      <w:r>
        <w:rPr>
          <w:rFonts w:ascii="Times New Roman"/>
          <w:b w:val="false"/>
          <w:i w:val="false"/>
          <w:color w:val="000000"/>
          <w:sz w:val="28"/>
        </w:rPr>
        <w:t>
      2) 
</w:t>
      </w:r>
      <w:r>
        <w:rPr>
          <w:rFonts w:ascii="Times New Roman"/>
          <w:b w:val="false"/>
          <w:i w:val="false"/>
          <w:color w:val="000000"/>
          <w:sz w:val="28"/>
        </w:rPr>
        <w:t>
«Жабайы фауна мен флораның құрып кету қаупі төнген түрлерінің халықаралық саудасы туралы конвенцияның І және ІІ қосымшаларына түрлері енгізілген жануарларды жасанды жолмен өсіруді жүзеге асыратын жеке және заңды тұлғаларды әкімшілік органда тіркеуі» мемлекеттік көрсетілетін қызмет регламенті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w:t>
      </w:r>
      <w:r>
        <w:br/>
      </w:r>
      <w:r>
        <w:rPr>
          <w:rFonts w:ascii="Times New Roman"/>
          <w:b w:val="false"/>
          <w:i w:val="false"/>
          <w:color w:val="000000"/>
          <w:sz w:val="28"/>
        </w:rPr>
        <w:t>
      3) 
</w:t>
      </w:r>
      <w:r>
        <w:rPr>
          <w:rFonts w:ascii="Times New Roman"/>
          <w:b w:val="false"/>
          <w:i w:val="false"/>
          <w:color w:val="000000"/>
          <w:sz w:val="28"/>
        </w:rPr>
        <w:t>
«Уылдырық шашу кезеңінде балық аулауға тыйым салынған, сондай-ақ балық аулауға тыйым салынған су айдындарында және (немесе) учаскелерінде су көлігі қозғалысының режимін келісу» мемлекеттік көрсетілетін қызмет регламенті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w:t>
      </w:r>
      <w:r>
        <w:br/>
      </w:r>
      <w:r>
        <w:rPr>
          <w:rFonts w:ascii="Times New Roman"/>
          <w:b w:val="false"/>
          <w:i w:val="false"/>
          <w:color w:val="000000"/>
          <w:sz w:val="28"/>
        </w:rPr>
        <w:t>
      4) 
</w:t>
      </w:r>
      <w:r>
        <w:rPr>
          <w:rFonts w:ascii="Times New Roman"/>
          <w:b w:val="false"/>
          <w:i w:val="false"/>
          <w:color w:val="000000"/>
          <w:sz w:val="28"/>
        </w:rPr>
        <w:t>
«Жерсiндiруге рұқсат беру» мемлекеттік көрсетілетін қызмет регламенті осы бұйрыққа </w:t>
      </w:r>
      <w:r>
        <w:rPr>
          <w:rFonts w:ascii="Times New Roman"/>
          <w:b w:val="false"/>
          <w:i w:val="false"/>
          <w:color w:val="000000"/>
          <w:sz w:val="28"/>
        </w:rPr>
        <w:t>4-қосымшаға</w:t>
      </w:r>
      <w:r>
        <w:rPr>
          <w:rFonts w:ascii="Times New Roman"/>
          <w:b w:val="false"/>
          <w:i w:val="false"/>
          <w:color w:val="000000"/>
          <w:sz w:val="28"/>
        </w:rPr>
        <w:t xml:space="preserve"> сәйкес;</w:t>
      </w:r>
      <w:r>
        <w:br/>
      </w:r>
      <w:r>
        <w:rPr>
          <w:rFonts w:ascii="Times New Roman"/>
          <w:b w:val="false"/>
          <w:i w:val="false"/>
          <w:color w:val="000000"/>
          <w:sz w:val="28"/>
        </w:rPr>
        <w:t>
      5) 
</w:t>
      </w:r>
      <w:r>
        <w:rPr>
          <w:rFonts w:ascii="Times New Roman"/>
          <w:b w:val="false"/>
          <w:i w:val="false"/>
          <w:color w:val="000000"/>
          <w:sz w:val="28"/>
        </w:rPr>
        <w:t>
«Су тарту құрылыстарының балық қорғау құрылғыларын орнатуды келісу» мемлекеттік көрсетілетін қызмет регламенті осы бұйрыққа </w:t>
      </w:r>
      <w:r>
        <w:rPr>
          <w:rFonts w:ascii="Times New Roman"/>
          <w:b w:val="false"/>
          <w:i w:val="false"/>
          <w:color w:val="000000"/>
          <w:sz w:val="28"/>
        </w:rPr>
        <w:t>5-қосымшаға</w:t>
      </w:r>
      <w:r>
        <w:rPr>
          <w:rFonts w:ascii="Times New Roman"/>
          <w:b w:val="false"/>
          <w:i w:val="false"/>
          <w:color w:val="000000"/>
          <w:sz w:val="28"/>
        </w:rPr>
        <w:t xml:space="preserve"> сәйкес;</w:t>
      </w:r>
      <w:r>
        <w:br/>
      </w:r>
      <w:r>
        <w:rPr>
          <w:rFonts w:ascii="Times New Roman"/>
          <w:b w:val="false"/>
          <w:i w:val="false"/>
          <w:color w:val="000000"/>
          <w:sz w:val="28"/>
        </w:rPr>
        <w:t>
      6) 
</w:t>
      </w:r>
      <w:r>
        <w:rPr>
          <w:rFonts w:ascii="Times New Roman"/>
          <w:b w:val="false"/>
          <w:i w:val="false"/>
          <w:color w:val="000000"/>
          <w:sz w:val="28"/>
        </w:rPr>
        <w:t>
«Қазақстан Республикасының сыртқы нарығында бекіре балық түрлері уылдырығының саудасына арналған марканы бекіту және оны Қазақстан Республикасының ішкі нарығында сатуға арналған марканы беру» мемлекеттік көрсетілетін қызмет регламенті осы бұйрыққа </w:t>
      </w:r>
      <w:r>
        <w:rPr>
          <w:rFonts w:ascii="Times New Roman"/>
          <w:b w:val="false"/>
          <w:i w:val="false"/>
          <w:color w:val="000000"/>
          <w:sz w:val="28"/>
        </w:rPr>
        <w:t>6-қосымшаға</w:t>
      </w:r>
      <w:r>
        <w:rPr>
          <w:rFonts w:ascii="Times New Roman"/>
          <w:b w:val="false"/>
          <w:i w:val="false"/>
          <w:color w:val="000000"/>
          <w:sz w:val="28"/>
        </w:rPr>
        <w:t xml:space="preserve"> сәйкес;</w:t>
      </w:r>
      <w:r>
        <w:br/>
      </w:r>
      <w:r>
        <w:rPr>
          <w:rFonts w:ascii="Times New Roman"/>
          <w:b w:val="false"/>
          <w:i w:val="false"/>
          <w:color w:val="000000"/>
          <w:sz w:val="28"/>
        </w:rPr>
        <w:t>
      7) 
</w:t>
      </w:r>
      <w:r>
        <w:rPr>
          <w:rFonts w:ascii="Times New Roman"/>
          <w:b w:val="false"/>
          <w:i w:val="false"/>
          <w:color w:val="000000"/>
          <w:sz w:val="28"/>
        </w:rPr>
        <w:t>
«Балықтың қайдан ауланғаны туралы анықтама беру» мемлекеттік көрсетілетін қызмет регламенті осы бұйрыққа </w:t>
      </w:r>
      <w:r>
        <w:rPr>
          <w:rFonts w:ascii="Times New Roman"/>
          <w:b w:val="false"/>
          <w:i w:val="false"/>
          <w:color w:val="000000"/>
          <w:sz w:val="28"/>
        </w:rPr>
        <w:t>7-қосымшаға</w:t>
      </w:r>
      <w:r>
        <w:rPr>
          <w:rFonts w:ascii="Times New Roman"/>
          <w:b w:val="false"/>
          <w:i w:val="false"/>
          <w:color w:val="000000"/>
          <w:sz w:val="28"/>
        </w:rPr>
        <w:t xml:space="preserve"> сәйкес;</w:t>
      </w:r>
      <w:r>
        <w:br/>
      </w:r>
      <w:r>
        <w:rPr>
          <w:rFonts w:ascii="Times New Roman"/>
          <w:b w:val="false"/>
          <w:i w:val="false"/>
          <w:color w:val="000000"/>
          <w:sz w:val="28"/>
        </w:rPr>
        <w:t>
      8) 
</w:t>
      </w:r>
      <w:r>
        <w:rPr>
          <w:rFonts w:ascii="Times New Roman"/>
          <w:b w:val="false"/>
          <w:i w:val="false"/>
          <w:color w:val="000000"/>
          <w:sz w:val="28"/>
        </w:rPr>
        <w:t>
«Дала кеміргіштерін жою кезінде, сондай-ақ жануарлардың құтыруы мен басқа да ауруының індеті жағдайларында улы химикаттарды қолдана отырып, жануарлар дүниесі объектілерін аулауға келісу» мемлекеттік көрсетілетін қызмет регламенті осы бұйрыққа </w:t>
      </w:r>
      <w:r>
        <w:rPr>
          <w:rFonts w:ascii="Times New Roman"/>
          <w:b w:val="false"/>
          <w:i w:val="false"/>
          <w:color w:val="000000"/>
          <w:sz w:val="28"/>
        </w:rPr>
        <w:t>8-қосымшаға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2. Биологиялық және су ресурстары департаменті Балық шаруашылығы комитетімен және Орман және аңшылық шаруашылығы комитетімен бірлесіп заңнамада белгіленген тәртіппен:</w:t>
      </w:r>
      <w:r>
        <w:br/>
      </w:r>
      <w:r>
        <w:rPr>
          <w:rFonts w:ascii="Times New Roman"/>
          <w:b w:val="false"/>
          <w:i w:val="false"/>
          <w:color w:val="000000"/>
          <w:sz w:val="28"/>
        </w:rPr>
        <w:t>
      1) Қазақстан Республикасының Әділет министрлігінде осы бұйрықтың мемлекеттік тіркеуден өтуін;</w:t>
      </w:r>
      <w:r>
        <w:br/>
      </w:r>
      <w:r>
        <w:rPr>
          <w:rFonts w:ascii="Times New Roman"/>
          <w:b w:val="false"/>
          <w:i w:val="false"/>
          <w:color w:val="000000"/>
          <w:sz w:val="28"/>
        </w:rPr>
        <w:t>
      2) Қазақстан Республикасының Әділет министрлігінде оның мемлекеттік тіркелгеннен кейін күнтізбелік он күн ішінде осы бұйрықты бұқаралық ақпарат құралдарында ресми жариялауға жіберуді;</w:t>
      </w:r>
      <w:r>
        <w:br/>
      </w:r>
      <w:r>
        <w:rPr>
          <w:rFonts w:ascii="Times New Roman"/>
          <w:b w:val="false"/>
          <w:i w:val="false"/>
          <w:color w:val="000000"/>
          <w:sz w:val="28"/>
        </w:rPr>
        <w:t>
      3) бұйрықты мемлекеттік тіркеуден кейін он күнтізбелік күннен аспайтын мерзімде «Әділет» ақпараттық құқықтық жүйеге жариялау үшін қағаз және электронды тасығыш арқылы бұйрықтың көшірмесін Қазақстан Республикасы Әділет министрлігіне жолдануын;</w:t>
      </w:r>
      <w:r>
        <w:br/>
      </w:r>
      <w:r>
        <w:rPr>
          <w:rFonts w:ascii="Times New Roman"/>
          <w:b w:val="false"/>
          <w:i w:val="false"/>
          <w:color w:val="000000"/>
          <w:sz w:val="28"/>
        </w:rPr>
        <w:t>
      4) 
</w:t>
      </w:r>
      <w:r>
        <w:rPr>
          <w:rFonts w:ascii="Times New Roman"/>
          <w:b w:val="false"/>
          <w:i w:val="false"/>
          <w:color w:val="000000"/>
          <w:sz w:val="28"/>
        </w:rPr>
        <w:t>
осы бұйрықты Қазақстан Республикасы Қоршаған орта және су ресурстары министрлігінің ресми интернет-ресурсында жариялауды қамтамасыз етсін.</w:t>
      </w:r>
      <w:r>
        <w:br/>
      </w:r>
      <w:r>
        <w:rPr>
          <w:rFonts w:ascii="Times New Roman"/>
          <w:b w:val="false"/>
          <w:i w:val="false"/>
          <w:color w:val="000000"/>
          <w:sz w:val="28"/>
        </w:rPr>
        <w:t>
      3. 
</w:t>
      </w:r>
      <w:r>
        <w:rPr>
          <w:rFonts w:ascii="Times New Roman"/>
          <w:b w:val="false"/>
          <w:i w:val="false"/>
          <w:color w:val="000000"/>
          <w:sz w:val="28"/>
        </w:rPr>
        <w:t>
«Ауыл шаруашылығы саласындағы мемлекеттік қызмет регламенттерін бекіту туралы» Қазақстан Республикасы Ауыл шаруашылығы министрінің 2012 жылғы 2 қазандағы № 1-3/490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реестрінде № 8065 болып тіркелген, «Егемен Қазақстан» газетінде 2013 жылдын 28 желтоқсанында № 284 (28223) жарияланған) 1-тармағы 3), 5), 6), 7) және 8) тармақшаларының күші жойылды деп танылсын.</w:t>
      </w:r>
      <w:r>
        <w:br/>
      </w:r>
      <w:r>
        <w:rPr>
          <w:rFonts w:ascii="Times New Roman"/>
          <w:b w:val="false"/>
          <w:i w:val="false"/>
          <w:color w:val="000000"/>
          <w:sz w:val="28"/>
        </w:rPr>
        <w:t>
      4. 
</w:t>
      </w:r>
      <w:r>
        <w:rPr>
          <w:rFonts w:ascii="Times New Roman"/>
          <w:b w:val="false"/>
          <w:i w:val="false"/>
          <w:color w:val="000000"/>
          <w:sz w:val="28"/>
        </w:rPr>
        <w:t>
Осы бұйрықтың орындалуын бақылау Қазақстан Республикасы Қоршаған орта және су ресурстары вице-министрі Е.Н. Нысанбаевқа жүктелсін.</w:t>
      </w:r>
      <w:r>
        <w:br/>
      </w:r>
      <w:r>
        <w:rPr>
          <w:rFonts w:ascii="Times New Roman"/>
          <w:b w:val="false"/>
          <w:i w:val="false"/>
          <w:color w:val="000000"/>
          <w:sz w:val="28"/>
        </w:rPr>
        <w:t>
      5. 
</w:t>
      </w:r>
      <w:r>
        <w:rPr>
          <w:rFonts w:ascii="Times New Roman"/>
          <w:b w:val="false"/>
          <w:i w:val="false"/>
          <w:color w:val="000000"/>
          <w:sz w:val="28"/>
        </w:rPr>
        <w:t>
Осы бұйрық алғашқы ресми жарияланғанынан кейін он күнтізбелік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Borders>
          <w:top w:val="none"/>
          <w:left w:val="none"/>
          <w:bottom w:val="none"/>
          <w:right w:val="none"/>
          <w:insideH w:val="none"/>
          <w:insideV w:val="none"/>
        </w:tblBorders>
      </w:tblPr>
      <w:tblGrid>
        <w:gridCol w:w="7794"/>
        <w:gridCol w:w="4206"/>
      </w:tblGrid>
      <w:tr>
        <w:trPr>
          <w:trHeight w:val="30" w:hRule="atLeast"/>
        </w:trPr>
        <w:tc>
          <w:tcPr>
            <w:tcW w:w="7794" w:type="dxa"/>
            <w:tcBorders/>
            <w:tcMar>
              <w:top w:w="15" w:type="dxa"/>
              <w:left w:w="15" w:type="dxa"/>
              <w:bottom w:w="15" w:type="dxa"/>
              <w:right w:w="15" w:type="dxa"/>
            </w:tcMar>
            <w:vAlign w:val="center"/>
          </w:tcPr>
          <w:bookmarkStart w:name="z17" w:id="1"/>
          <w:p>
            <w:pPr>
              <w:spacing w:after="20"/>
              <w:ind w:left="20"/>
              <w:jc w:val="both"/>
            </w:pPr>
            <w:r>
              <w:rPr>
                <w:rFonts w:ascii="Times New Roman"/>
                <w:b w:val="false"/>
                <w:i w:val="false"/>
                <w:color w:val="000000"/>
                <w:sz w:val="20"/>
              </w:rPr>
              <w:t>
</w:t>
            </w:r>
            <w:r>
              <w:rPr>
                <w:rFonts w:ascii="Times New Roman"/>
                <w:b w:val="false"/>
                <w:i/>
                <w:color w:val="000000"/>
                <w:sz w:val="20"/>
              </w:rPr>
              <w:t>      Министр</w:t>
            </w:r>
          </w:p>
          <w:bookmarkEnd w:id="1"/>
        </w:tc>
        <w:tc>
          <w:tcPr>
            <w:tcW w:w="4206" w:type="dxa"/>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Н. Қаппаров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8" w:id="2"/>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w:t>
            </w:r>
            <w:r>
              <w:rPr>
                <w:rFonts w:ascii="Times New Roman"/>
                <w:b w:val="false"/>
                <w:i w:val="false"/>
                <w:color w:val="000000"/>
                <w:sz w:val="20"/>
              </w:rPr>
              <w:t>
Қоршаған орта және</w:t>
            </w:r>
            <w:r>
              <w:br/>
            </w:r>
            <w:r>
              <w:rPr>
                <w:rFonts w:ascii="Times New Roman"/>
                <w:b w:val="false"/>
                <w:i w:val="false"/>
                <w:color w:val="000000"/>
                <w:sz w:val="20"/>
              </w:rPr>
              <w:t>
</w:t>
            </w:r>
            <w:r>
              <w:rPr>
                <w:rFonts w:ascii="Times New Roman"/>
                <w:b w:val="false"/>
                <w:i w:val="false"/>
                <w:color w:val="000000"/>
                <w:sz w:val="20"/>
              </w:rPr>
              <w:t>
су ресурстары министрінің</w:t>
            </w:r>
            <w:r>
              <w:br/>
            </w:r>
            <w:r>
              <w:rPr>
                <w:rFonts w:ascii="Times New Roman"/>
                <w:b w:val="false"/>
                <w:i w:val="false"/>
                <w:color w:val="000000"/>
                <w:sz w:val="20"/>
              </w:rPr>
              <w:t>
</w:t>
            </w:r>
            <w:r>
              <w:rPr>
                <w:rFonts w:ascii="Times New Roman"/>
                <w:b w:val="false"/>
                <w:i w:val="false"/>
                <w:color w:val="000000"/>
                <w:sz w:val="20"/>
              </w:rPr>
              <w:t>
2014 жылғы 27 маусымдағы</w:t>
            </w:r>
            <w:r>
              <w:br/>
            </w:r>
            <w:r>
              <w:rPr>
                <w:rFonts w:ascii="Times New Roman"/>
                <w:b w:val="false"/>
                <w:i w:val="false"/>
                <w:color w:val="000000"/>
                <w:sz w:val="20"/>
              </w:rPr>
              <w:t>
</w:t>
            </w:r>
            <w:r>
              <w:rPr>
                <w:rFonts w:ascii="Times New Roman"/>
                <w:b w:val="false"/>
                <w:i w:val="false"/>
                <w:color w:val="000000"/>
                <w:sz w:val="20"/>
              </w:rPr>
              <w:t>
№ 239-ө бұйрығына</w:t>
            </w:r>
            <w:r>
              <w:br/>
            </w:r>
            <w:r>
              <w:rPr>
                <w:rFonts w:ascii="Times New Roman"/>
                <w:b w:val="false"/>
                <w:i w:val="false"/>
                <w:color w:val="000000"/>
                <w:sz w:val="20"/>
              </w:rPr>
              <w:t>
</w:t>
            </w:r>
            <w:r>
              <w:rPr>
                <w:rFonts w:ascii="Times New Roman"/>
                <w:b w:val="false"/>
                <w:i w:val="false"/>
                <w:color w:val="000000"/>
                <w:sz w:val="20"/>
              </w:rPr>
              <w:t>
1 қосымша</w:t>
            </w:r>
          </w:p>
          <w:bookmarkEnd w:id="2"/>
        </w:tc>
      </w:tr>
    </w:tbl>
    <w:bookmarkStart w:name="z24" w:id="3"/>
    <w:p>
      <w:pPr>
        <w:spacing w:after="0"/>
        <w:ind w:left="0"/>
        <w:jc w:val="left"/>
      </w:pPr>
      <w:r>
        <w:rPr>
          <w:rFonts w:ascii="Times New Roman"/>
          <w:b/>
          <w:i w:val="false"/>
          <w:color w:val="000000"/>
        </w:rPr>
        <w:t xml:space="preserve"> 
«Бекітілген лимиттер негізінде жануарлар дүниесінің 
</w:t>
      </w:r>
      <w:r>
        <w:rPr>
          <w:rFonts w:ascii="Times New Roman"/>
          <w:b/>
          <w:i w:val="false"/>
          <w:color w:val="000000"/>
        </w:rPr>
        <w:t>
объектілерін алып қоюға квоталар бөлу» 
</w:t>
      </w:r>
      <w:r>
        <w:rPr>
          <w:rFonts w:ascii="Times New Roman"/>
          <w:b/>
          <w:i w:val="false"/>
          <w:color w:val="000000"/>
        </w:rPr>
        <w:t>
мемлекеттік көрсетілетін қызмет регламенті</w:t>
      </w:r>
    </w:p>
    <w:bookmarkEnd w:id="3"/>
    <w:bookmarkStart w:name="z27" w:id="4"/>
    <w:p>
      <w:pPr>
        <w:spacing w:after="0"/>
        <w:ind w:left="0"/>
        <w:jc w:val="left"/>
      </w:pPr>
      <w:r>
        <w:rPr>
          <w:rFonts w:ascii="Times New Roman"/>
          <w:b/>
          <w:i w:val="false"/>
          <w:color w:val="000000"/>
        </w:rPr>
        <w:t xml:space="preserve"> 
1. Жалпы ережелер</w:t>
      </w:r>
    </w:p>
    <w:bookmarkEnd w:id="4"/>
    <w:bookmarkStart w:name="z28" w:id="5"/>
    <w:p>
      <w:pPr>
        <w:spacing w:after="0"/>
        <w:ind w:left="0"/>
        <w:jc w:val="both"/>
      </w:pPr>
      <w:r>
        <w:rPr>
          <w:rFonts w:ascii="Times New Roman"/>
          <w:b w:val="false"/>
          <w:i w:val="false"/>
          <w:color w:val="000000"/>
          <w:sz w:val="28"/>
        </w:rPr>
        <w:t>      1. Мемлекеттік көрсетілетін қызметті:</w:t>
      </w:r>
      <w:r>
        <w:br/>
      </w:r>
      <w:r>
        <w:rPr>
          <w:rFonts w:ascii="Times New Roman"/>
          <w:b w:val="false"/>
          <w:i w:val="false"/>
          <w:color w:val="000000"/>
          <w:sz w:val="28"/>
        </w:rPr>
        <w:t xml:space="preserve">
      жануарлар мен өсімдіктер дүниесін қорғау, молықтыру және пайдалану саласында - Қазақстан Республикасы Қоршаған орта және су ресурстары министрлігінің Орман және аңшылық шаруашылығы комитеті; </w:t>
      </w:r>
      <w:r>
        <w:br/>
      </w:r>
      <w:r>
        <w:rPr>
          <w:rFonts w:ascii="Times New Roman"/>
          <w:b w:val="false"/>
          <w:i w:val="false"/>
          <w:color w:val="000000"/>
          <w:sz w:val="28"/>
        </w:rPr>
        <w:t>
      балық ресурстары мен өзге де су жануарларын қорғау, өсімін молайту және пайдалану саласында - Қазақстан Республикасы Қоршаған орта және су ресурстары министрлігінің Балық шаруашылығы комитеті (бұдан әрі – көрсетілетін қызметті берушілер) Қазақстан Республикасы Үкіметінің 2014 жылғы 3 маусымдағы № 607 </w:t>
      </w:r>
      <w:r>
        <w:rPr>
          <w:rFonts w:ascii="Times New Roman"/>
          <w:b w:val="false"/>
          <w:i w:val="false"/>
          <w:color w:val="000000"/>
          <w:sz w:val="28"/>
        </w:rPr>
        <w:t>қаулысымен</w:t>
      </w:r>
      <w:r>
        <w:rPr>
          <w:rFonts w:ascii="Times New Roman"/>
          <w:b w:val="false"/>
          <w:i w:val="false"/>
          <w:color w:val="000000"/>
          <w:sz w:val="28"/>
        </w:rPr>
        <w:t xml:space="preserve"> бекітілген «Бекітілген лимиттер негізінде жануарлар дүниесінің объектілерін алып қоюға квоталар бөлу» мемлекеттік көрсетілетін қызмет стандарты (бұдан әрі – стандарт) негізінде көрсетеді.</w:t>
      </w:r>
      <w:r>
        <w:br/>
      </w:r>
      <w:r>
        <w:rPr>
          <w:rFonts w:ascii="Times New Roman"/>
          <w:b w:val="false"/>
          <w:i w:val="false"/>
          <w:color w:val="000000"/>
          <w:sz w:val="28"/>
        </w:rPr>
        <w:t>
</w:t>
      </w:r>
      <w:r>
        <w:rPr>
          <w:rFonts w:ascii="Times New Roman"/>
          <w:b w:val="false"/>
          <w:i w:val="false"/>
          <w:color w:val="000000"/>
          <w:sz w:val="28"/>
        </w:rPr>
        <w:t>
      Өтінімдерді қабылдау және мемлекеттік қызмет көрсету нәтижелерін беру көрсетілетін қызметті берушінің кеңсесі арқылы жүзеге асырылады.</w:t>
      </w:r>
      <w:r>
        <w:br/>
      </w:r>
      <w:r>
        <w:rPr>
          <w:rFonts w:ascii="Times New Roman"/>
          <w:b w:val="false"/>
          <w:i w:val="false"/>
          <w:color w:val="000000"/>
          <w:sz w:val="28"/>
        </w:rPr>
        <w:t>
      2. Мемлекеттік қызметті көрсету нысаны: қағаз түрінде.</w:t>
      </w:r>
      <w:r>
        <w:br/>
      </w:r>
      <w:r>
        <w:rPr>
          <w:rFonts w:ascii="Times New Roman"/>
          <w:b w:val="false"/>
          <w:i w:val="false"/>
          <w:color w:val="000000"/>
          <w:sz w:val="28"/>
        </w:rPr>
        <w:t>
      3. 
</w:t>
      </w:r>
      <w:r>
        <w:rPr>
          <w:rFonts w:ascii="Times New Roman"/>
          <w:b w:val="false"/>
          <w:i w:val="false"/>
          <w:color w:val="000000"/>
          <w:sz w:val="28"/>
        </w:rPr>
        <w:t xml:space="preserve">
Мемлекеттік қызметті көрсету нәтижесі – қағаз жеткізгіштегі бекітілген лимиттер негізінде жануарлар дүниесінің объектілерін алып қою квоталары (бұдан әрі – квота). </w:t>
      </w:r>
      <w:r>
        <w:br/>
      </w:r>
      <w:r>
        <w:rPr>
          <w:rFonts w:ascii="Times New Roman"/>
          <w:b w:val="false"/>
          <w:i w:val="false"/>
          <w:color w:val="000000"/>
          <w:sz w:val="28"/>
        </w:rPr>
        <w:t>
 </w:t>
      </w:r>
    </w:p>
    <w:bookmarkEnd w:id="5"/>
    <w:bookmarkStart w:name="z31" w:id="6"/>
    <w:p>
      <w:pPr>
        <w:spacing w:after="0"/>
        <w:ind w:left="0"/>
        <w:jc w:val="left"/>
      </w:pPr>
      <w:r>
        <w:rPr>
          <w:rFonts w:ascii="Times New Roman"/>
          <w:b/>
          <w:i w:val="false"/>
          <w:color w:val="000000"/>
        </w:rPr>
        <w:t xml:space="preserve"> 
Мемлекеттік көрсетілетін қызмет процесінде қызметті
</w:t>
      </w:r>
      <w:r>
        <w:rPr>
          <w:rFonts w:ascii="Times New Roman"/>
          <w:b/>
          <w:i w:val="false"/>
          <w:color w:val="000000"/>
        </w:rPr>
        <w:t>
 берушінің құрылымдық бөлімшесінің (қызметкерлерінің) әрекет
</w:t>
      </w:r>
      <w:r>
        <w:rPr>
          <w:rFonts w:ascii="Times New Roman"/>
          <w:b/>
          <w:i w:val="false"/>
          <w:color w:val="000000"/>
        </w:rPr>
        <w:t>
 жасау тәртібінің сипаттамасы</w:t>
      </w:r>
    </w:p>
    <w:bookmarkEnd w:id="6"/>
    <w:bookmarkStart w:name="z34" w:id="7"/>
    <w:p>
      <w:pPr>
        <w:spacing w:after="0"/>
        <w:ind w:left="0"/>
        <w:jc w:val="both"/>
      </w:pPr>
      <w:r>
        <w:rPr>
          <w:rFonts w:ascii="Times New Roman"/>
          <w:b w:val="false"/>
          <w:i w:val="false"/>
          <w:color w:val="000000"/>
          <w:sz w:val="28"/>
        </w:rPr>
        <w:t>      4. 
Көрсетілетін қызметті алушының көрсетілетін қызметті берушіге қағаз немесе электронды тәсілмен жолданған өтінім мен қоса тіркелген құжаттардың (бұдан әрі – өтінім) бар болуы мемлекеттік қызмет көрсету жөніндегі рәсімді (іс-қимылды) бастау үшін негіз болып табылады.</w:t>
      </w:r>
      <w:r>
        <w:br/>
      </w:r>
      <w:r>
        <w:rPr>
          <w:rFonts w:ascii="Times New Roman"/>
          <w:b w:val="false"/>
          <w:i w:val="false"/>
          <w:color w:val="000000"/>
          <w:sz w:val="28"/>
        </w:rPr>
        <w:t>
      5. 
</w:t>
      </w:r>
      <w:r>
        <w:rPr>
          <w:rFonts w:ascii="Times New Roman"/>
          <w:b w:val="false"/>
          <w:i w:val="false"/>
          <w:color w:val="000000"/>
          <w:sz w:val="28"/>
        </w:rPr>
        <w:t>
Мемлекеттік көрсетілетін қызмет процесінің құрамына енетін әрбір рәсімнің (әрекеттің) мазмұны, орындау ұзақтығы:</w:t>
      </w:r>
      <w:r>
        <w:br/>
      </w:r>
      <w:r>
        <w:rPr>
          <w:rFonts w:ascii="Times New Roman"/>
          <w:b w:val="false"/>
          <w:i w:val="false"/>
          <w:color w:val="000000"/>
          <w:sz w:val="28"/>
        </w:rPr>
        <w:t>
</w:t>
      </w:r>
      <w:r>
        <w:rPr>
          <w:rFonts w:ascii="Times New Roman"/>
          <w:b w:val="false"/>
          <w:i w:val="false"/>
          <w:color w:val="000000"/>
          <w:sz w:val="28"/>
        </w:rPr>
        <w:t>
      қызмет алушылардан қағазға басылған нұсқада мемлекеттік көрсетілетін қызметке өтінімі келіп түскен күні қызметті беруші кеңсесі қызметкерінің тіркеп, оны қарауға қызметті беруші басшылығына беруі;</w:t>
      </w:r>
      <w:r>
        <w:br/>
      </w:r>
      <w:r>
        <w:rPr>
          <w:rFonts w:ascii="Times New Roman"/>
          <w:b w:val="false"/>
          <w:i w:val="false"/>
          <w:color w:val="000000"/>
          <w:sz w:val="28"/>
        </w:rPr>
        <w:t>
</w:t>
      </w:r>
      <w:r>
        <w:rPr>
          <w:rFonts w:ascii="Times New Roman"/>
          <w:b w:val="false"/>
          <w:i w:val="false"/>
          <w:color w:val="000000"/>
          <w:sz w:val="28"/>
        </w:rPr>
        <w:t>
      қызметті беруші басшылығымен құжаттың келіп түскен күні мазмұнымен танысып, бұрыштама белгі қоюы. Құжатты қызметті берушінің тиісті құрылымдық бөлімшесінің басшысына (қызметті берушінің басшысына) беруі;</w:t>
      </w:r>
      <w:r>
        <w:br/>
      </w:r>
      <w:r>
        <w:rPr>
          <w:rFonts w:ascii="Times New Roman"/>
          <w:b w:val="false"/>
          <w:i w:val="false"/>
          <w:color w:val="000000"/>
          <w:sz w:val="28"/>
        </w:rPr>
        <w:t>
</w:t>
      </w:r>
      <w:r>
        <w:rPr>
          <w:rFonts w:ascii="Times New Roman"/>
          <w:b w:val="false"/>
          <w:i w:val="false"/>
          <w:color w:val="000000"/>
          <w:sz w:val="28"/>
        </w:rPr>
        <w:t>
      қызметті беруші басшылығымен өтінім келіп түскен күні құрылымдық бөлімшенің жауапты қызметкерін таңдауы (бұдан әрі – орындаушы);</w:t>
      </w:r>
      <w:r>
        <w:br/>
      </w:r>
      <w:r>
        <w:rPr>
          <w:rFonts w:ascii="Times New Roman"/>
          <w:b w:val="false"/>
          <w:i w:val="false"/>
          <w:color w:val="000000"/>
          <w:sz w:val="28"/>
        </w:rPr>
        <w:t>
</w:t>
      </w:r>
      <w:r>
        <w:rPr>
          <w:rFonts w:ascii="Times New Roman"/>
          <w:b w:val="false"/>
          <w:i w:val="false"/>
          <w:color w:val="000000"/>
          <w:sz w:val="28"/>
        </w:rPr>
        <w:t>
      ұсынылған құжаттарды аң аулау объектілері болып табылатын жануарлар дүниесі объектілерін алу лимиттерін Қазақстан Республикасы Үкіметі бекіткеннен кейін 10 (он) күнтізбелік күн ішінде стандарттың 9-тармағында көрсетілген тізбеге сәйкес құжаттардың толымдылығын қарау;</w:t>
      </w:r>
      <w:r>
        <w:br/>
      </w:r>
      <w:r>
        <w:rPr>
          <w:rFonts w:ascii="Times New Roman"/>
          <w:b w:val="false"/>
          <w:i w:val="false"/>
          <w:color w:val="000000"/>
          <w:sz w:val="28"/>
        </w:rPr>
        <w:t>
      балық ресурстарын және басқа да су жануарларын алып қоюға квоталар бөлу – Қазақстан Республикасының Үкіметі балық ресурстарын және басқа да су жануарларын алып қою лимиттерін бекіткеннен кейін күнтізбелік 21 (жиырма бір) күн ішінде стандарттың 9-тармағында көрсетілген тізбеге сәйкес құжаттардың толымдылығын қарау;</w:t>
      </w:r>
      <w:r>
        <w:br/>
      </w:r>
      <w:r>
        <w:rPr>
          <w:rFonts w:ascii="Times New Roman"/>
          <w:b w:val="false"/>
          <w:i w:val="false"/>
          <w:color w:val="000000"/>
          <w:sz w:val="28"/>
        </w:rPr>
        <w:t>
</w:t>
      </w:r>
      <w:r>
        <w:rPr>
          <w:rFonts w:ascii="Times New Roman"/>
          <w:b w:val="false"/>
          <w:i w:val="false"/>
          <w:color w:val="000000"/>
          <w:sz w:val="28"/>
        </w:rPr>
        <w:t>
      берілген құжаттар толық және шынайы болған жағдайда тиісті шешім дайындау;</w:t>
      </w:r>
      <w:r>
        <w:br/>
      </w:r>
      <w:r>
        <w:rPr>
          <w:rFonts w:ascii="Times New Roman"/>
          <w:b w:val="false"/>
          <w:i w:val="false"/>
          <w:color w:val="000000"/>
          <w:sz w:val="28"/>
        </w:rPr>
        <w:t>
</w:t>
      </w:r>
      <w:r>
        <w:rPr>
          <w:rFonts w:ascii="Times New Roman"/>
          <w:b w:val="false"/>
          <w:i w:val="false"/>
          <w:color w:val="000000"/>
          <w:sz w:val="28"/>
        </w:rPr>
        <w:t>
      көрсетілетін қызметті беруші басшылығының мемлекеттік қызмет көрсету нәтижесіне қол қоюы.</w:t>
      </w:r>
      <w:r>
        <w:br/>
      </w:r>
      <w:r>
        <w:rPr>
          <w:rFonts w:ascii="Times New Roman"/>
          <w:b w:val="false"/>
          <w:i w:val="false"/>
          <w:color w:val="000000"/>
          <w:sz w:val="28"/>
        </w:rPr>
        <w:t>
      6. 
</w:t>
      </w:r>
      <w:r>
        <w:rPr>
          <w:rFonts w:ascii="Times New Roman"/>
          <w:b w:val="false"/>
          <w:i w:val="false"/>
          <w:color w:val="000000"/>
          <w:sz w:val="28"/>
        </w:rPr>
        <w:t>
Мына рәсімдерді (әрекеттерді) орындай бастауға негіз болатын мемлекеттік көрсетілетін қызмет жөніндегі рәсімдердің (әрекеттердің) нәтижелері:</w:t>
      </w:r>
      <w:r>
        <w:br/>
      </w:r>
      <w:r>
        <w:rPr>
          <w:rFonts w:ascii="Times New Roman"/>
          <w:b w:val="false"/>
          <w:i w:val="false"/>
          <w:color w:val="000000"/>
          <w:sz w:val="28"/>
        </w:rPr>
        <w:t>
</w:t>
      </w:r>
      <w:r>
        <w:rPr>
          <w:rFonts w:ascii="Times New Roman"/>
          <w:b w:val="false"/>
          <w:i w:val="false"/>
          <w:color w:val="000000"/>
          <w:sz w:val="28"/>
        </w:rPr>
        <w:t>
      кіріс нөмірі бар тіркелген өтінім;</w:t>
      </w:r>
      <w:r>
        <w:br/>
      </w:r>
      <w:r>
        <w:rPr>
          <w:rFonts w:ascii="Times New Roman"/>
          <w:b w:val="false"/>
          <w:i w:val="false"/>
          <w:color w:val="000000"/>
          <w:sz w:val="28"/>
        </w:rPr>
        <w:t>
</w:t>
      </w:r>
      <w:r>
        <w:rPr>
          <w:rFonts w:ascii="Times New Roman"/>
          <w:b w:val="false"/>
          <w:i w:val="false"/>
          <w:color w:val="000000"/>
          <w:sz w:val="28"/>
        </w:rPr>
        <w:t>
      ұсынылған құжаттардың толымдылығы мен шынайылығы;</w:t>
      </w:r>
      <w:r>
        <w:br/>
      </w:r>
      <w:r>
        <w:rPr>
          <w:rFonts w:ascii="Times New Roman"/>
          <w:b w:val="false"/>
          <w:i w:val="false"/>
          <w:color w:val="000000"/>
          <w:sz w:val="28"/>
        </w:rPr>
        <w:t>
</w:t>
      </w:r>
      <w:r>
        <w:rPr>
          <w:rFonts w:ascii="Times New Roman"/>
          <w:b w:val="false"/>
          <w:i w:val="false"/>
          <w:color w:val="000000"/>
          <w:sz w:val="28"/>
        </w:rPr>
        <w:t>
      көрсетілетін қызметті берушінің басшысымен қол қойылады және мөрмен расталады.</w:t>
      </w:r>
      <w:r>
        <w:br/>
      </w:r>
      <w:r>
        <w:rPr>
          <w:rFonts w:ascii="Times New Roman"/>
          <w:b w:val="false"/>
          <w:i w:val="false"/>
          <w:color w:val="000000"/>
          <w:sz w:val="28"/>
        </w:rPr>
        <w:t>
</w:t>
      </w:r>
      <w:r>
        <w:rPr>
          <w:rFonts w:ascii="Times New Roman"/>
          <w:b w:val="false"/>
          <w:i w:val="false"/>
          <w:color w:val="000000"/>
          <w:sz w:val="28"/>
        </w:rPr>
        <w:t xml:space="preserve">
      Мемлекеттік көрсетілетін қызмет процесінде қызметті берушінің құрылымдық бөлімшелерінің (қызметкерлерінің) </w:t>
      </w:r>
      <w:r>
        <w:br/>
      </w:r>
      <w:r>
        <w:rPr>
          <w:rFonts w:ascii="Times New Roman"/>
          <w:b w:val="false"/>
          <w:i w:val="false"/>
          <w:color w:val="000000"/>
          <w:sz w:val="28"/>
        </w:rPr>
        <w:t>
</w:t>
      </w:r>
      <w:r>
        <w:rPr>
          <w:rFonts w:ascii="Times New Roman"/>
          <w:b w:val="false"/>
          <w:i w:val="false"/>
          <w:color w:val="000000"/>
          <w:sz w:val="28"/>
        </w:rPr>
        <w:t>
      өзара іс-қимыл жасау тәртібінің сипаттамасы</w:t>
      </w:r>
      <w:r>
        <w:br/>
      </w:r>
      <w:r>
        <w:rPr>
          <w:rFonts w:ascii="Times New Roman"/>
          <w:b w:val="false"/>
          <w:i w:val="false"/>
          <w:color w:val="000000"/>
          <w:sz w:val="28"/>
        </w:rPr>
        <w:t>
      7. 
</w:t>
      </w:r>
      <w:r>
        <w:rPr>
          <w:rFonts w:ascii="Times New Roman"/>
          <w:b w:val="false"/>
          <w:i w:val="false"/>
          <w:color w:val="000000"/>
          <w:sz w:val="28"/>
        </w:rPr>
        <w:t>
Мемлекеттік көрсетілетін қызмет процесіне қатысатын қызметті берушінің құрылымдық бөлімшелерінің (қызметкерлерінің) тізбесі:</w:t>
      </w:r>
      <w:r>
        <w:br/>
      </w:r>
      <w:r>
        <w:rPr>
          <w:rFonts w:ascii="Times New Roman"/>
          <w:b w:val="false"/>
          <w:i w:val="false"/>
          <w:color w:val="000000"/>
          <w:sz w:val="28"/>
        </w:rPr>
        <w:t>
      1) 
</w:t>
      </w:r>
      <w:r>
        <w:rPr>
          <w:rFonts w:ascii="Times New Roman"/>
          <w:b w:val="false"/>
          <w:i w:val="false"/>
          <w:color w:val="000000"/>
          <w:sz w:val="28"/>
        </w:rPr>
        <w:t>
кеңсе қызметкері;</w:t>
      </w:r>
      <w:r>
        <w:br/>
      </w:r>
      <w:r>
        <w:rPr>
          <w:rFonts w:ascii="Times New Roman"/>
          <w:b w:val="false"/>
          <w:i w:val="false"/>
          <w:color w:val="000000"/>
          <w:sz w:val="28"/>
        </w:rPr>
        <w:t>
      2) 
</w:t>
      </w:r>
      <w:r>
        <w:rPr>
          <w:rFonts w:ascii="Times New Roman"/>
          <w:b w:val="false"/>
          <w:i w:val="false"/>
          <w:color w:val="000000"/>
          <w:sz w:val="28"/>
        </w:rPr>
        <w:t>
жауапты орындаушы;</w:t>
      </w:r>
      <w:r>
        <w:br/>
      </w:r>
      <w:r>
        <w:rPr>
          <w:rFonts w:ascii="Times New Roman"/>
          <w:b w:val="false"/>
          <w:i w:val="false"/>
          <w:color w:val="000000"/>
          <w:sz w:val="28"/>
        </w:rPr>
        <w:t>
      3) 
</w:t>
      </w:r>
      <w:r>
        <w:rPr>
          <w:rFonts w:ascii="Times New Roman"/>
          <w:b w:val="false"/>
          <w:i w:val="false"/>
          <w:color w:val="000000"/>
          <w:sz w:val="28"/>
        </w:rPr>
        <w:t>
қызметті беруші басшылығы.</w:t>
      </w:r>
      <w:r>
        <w:br/>
      </w:r>
      <w:r>
        <w:rPr>
          <w:rFonts w:ascii="Times New Roman"/>
          <w:b w:val="false"/>
          <w:i w:val="false"/>
          <w:color w:val="000000"/>
          <w:sz w:val="28"/>
        </w:rPr>
        <w:t>
      8. 
</w:t>
      </w:r>
      <w:r>
        <w:rPr>
          <w:rFonts w:ascii="Times New Roman"/>
          <w:b w:val="false"/>
          <w:i w:val="false"/>
          <w:color w:val="000000"/>
          <w:sz w:val="28"/>
        </w:rPr>
        <w:t>
Қызметті берушінің құрылымдық бөлімшелерінің арасындағы рәсімдердің (әрекеттердің) кезектілігінің сипаттамасы:</w:t>
      </w:r>
      <w:r>
        <w:br/>
      </w:r>
      <w:r>
        <w:rPr>
          <w:rFonts w:ascii="Times New Roman"/>
          <w:b w:val="false"/>
          <w:i w:val="false"/>
          <w:color w:val="000000"/>
          <w:sz w:val="28"/>
        </w:rPr>
        <w:t>
</w:t>
      </w:r>
      <w:r>
        <w:rPr>
          <w:rFonts w:ascii="Times New Roman"/>
          <w:b w:val="false"/>
          <w:i w:val="false"/>
          <w:color w:val="000000"/>
          <w:sz w:val="28"/>
        </w:rPr>
        <w:t>
      қызмет алушылардан қағазға басылған нұсқада мемлекеттік көрсетілетін қызметке өтінім келіп түскен күні қызметті беруші кеңсесі қызметкерінің тіркеп, оны қарауға қызметті беруші басшылығына беруі;</w:t>
      </w:r>
      <w:r>
        <w:br/>
      </w:r>
      <w:r>
        <w:rPr>
          <w:rFonts w:ascii="Times New Roman"/>
          <w:b w:val="false"/>
          <w:i w:val="false"/>
          <w:color w:val="000000"/>
          <w:sz w:val="28"/>
        </w:rPr>
        <w:t>
</w:t>
      </w:r>
      <w:r>
        <w:rPr>
          <w:rFonts w:ascii="Times New Roman"/>
          <w:b w:val="false"/>
          <w:i w:val="false"/>
          <w:color w:val="000000"/>
          <w:sz w:val="28"/>
        </w:rPr>
        <w:t>
      қызметті беруші басшылығымен құжаттың келіп түскен күні мазмұнымен танысып, бұрыштама белгі қоюы. Құжатты қызметті берушінің тиісті құрылымдық бөлімшесінің басшысына (қызметті берушінің басшысына) беруі;</w:t>
      </w:r>
      <w:r>
        <w:br/>
      </w:r>
      <w:r>
        <w:rPr>
          <w:rFonts w:ascii="Times New Roman"/>
          <w:b w:val="false"/>
          <w:i w:val="false"/>
          <w:color w:val="000000"/>
          <w:sz w:val="28"/>
        </w:rPr>
        <w:t>
</w:t>
      </w:r>
      <w:r>
        <w:rPr>
          <w:rFonts w:ascii="Times New Roman"/>
          <w:b w:val="false"/>
          <w:i w:val="false"/>
          <w:color w:val="000000"/>
          <w:sz w:val="28"/>
        </w:rPr>
        <w:t>
      қызметті беруші басшылығымен өтінім келіп түскен күні құрылымдық бөлімшенің жауапты қызметкерін таңдауы (бұдан әрі – орындаушы);</w:t>
      </w:r>
      <w:r>
        <w:br/>
      </w:r>
      <w:r>
        <w:rPr>
          <w:rFonts w:ascii="Times New Roman"/>
          <w:b w:val="false"/>
          <w:i w:val="false"/>
          <w:color w:val="000000"/>
          <w:sz w:val="28"/>
        </w:rPr>
        <w:t>
</w:t>
      </w:r>
      <w:r>
        <w:rPr>
          <w:rFonts w:ascii="Times New Roman"/>
          <w:b w:val="false"/>
          <w:i w:val="false"/>
          <w:color w:val="000000"/>
          <w:sz w:val="28"/>
        </w:rPr>
        <w:t>
      ұсынылған құжаттарды аң аулау объектілері болып табылатын жануарлар дүниесі объектілерін алу лимиттерін Қазақстан Республикасы Үкіметі бекіткеннен кейін 10 (он) күнтізбелік күн ішінде стандарттың 9-тармағында көрсетілген тізбеге сәйкес құжаттардың толымдылығын қарау;</w:t>
      </w:r>
      <w:r>
        <w:br/>
      </w:r>
      <w:r>
        <w:rPr>
          <w:rFonts w:ascii="Times New Roman"/>
          <w:b w:val="false"/>
          <w:i w:val="false"/>
          <w:color w:val="000000"/>
          <w:sz w:val="28"/>
        </w:rPr>
        <w:t>
</w:t>
      </w:r>
      <w:r>
        <w:rPr>
          <w:rFonts w:ascii="Times New Roman"/>
          <w:b w:val="false"/>
          <w:i w:val="false"/>
          <w:color w:val="000000"/>
          <w:sz w:val="28"/>
        </w:rPr>
        <w:t>
      балық ресурстарын және басқа да су жануарларын алып қоюға квоталар бөлу – Қазақстан Республикасының Үкіметі балық ресурстарын және басқа да су жануарларын алып қою лимиттерін бекіткеннен кейін күнтізбелік 21 (жиырма бір) күн ішінде стандарттың 9-тармағында көрсетілген тізбеге сәйкес құжаттардың толымдылығын қарау;</w:t>
      </w:r>
      <w:r>
        <w:br/>
      </w:r>
      <w:r>
        <w:rPr>
          <w:rFonts w:ascii="Times New Roman"/>
          <w:b w:val="false"/>
          <w:i w:val="false"/>
          <w:color w:val="000000"/>
          <w:sz w:val="28"/>
        </w:rPr>
        <w:t>
</w:t>
      </w:r>
      <w:r>
        <w:rPr>
          <w:rFonts w:ascii="Times New Roman"/>
          <w:b w:val="false"/>
          <w:i w:val="false"/>
          <w:color w:val="000000"/>
          <w:sz w:val="28"/>
        </w:rPr>
        <w:t>
      берілген құжаттар толық және шынайы болған жағдайда тиісті шешім дайындау;</w:t>
      </w:r>
      <w:r>
        <w:br/>
      </w:r>
      <w:r>
        <w:rPr>
          <w:rFonts w:ascii="Times New Roman"/>
          <w:b w:val="false"/>
          <w:i w:val="false"/>
          <w:color w:val="000000"/>
          <w:sz w:val="28"/>
        </w:rPr>
        <w:t>
</w:t>
      </w:r>
      <w:r>
        <w:rPr>
          <w:rFonts w:ascii="Times New Roman"/>
          <w:b w:val="false"/>
          <w:i w:val="false"/>
          <w:color w:val="000000"/>
          <w:sz w:val="28"/>
        </w:rPr>
        <w:t>
      көрсетілетін қызметті беруші басшылығының мемлекеттік қызмет көрсету нәтижесіне қол қоюы.</w:t>
      </w:r>
      <w:r>
        <w:br/>
      </w:r>
      <w:r>
        <w:rPr>
          <w:rFonts w:ascii="Times New Roman"/>
          <w:b w:val="false"/>
          <w:i w:val="false"/>
          <w:color w:val="000000"/>
          <w:sz w:val="28"/>
        </w:rPr>
        <w:t>
</w:t>
      </w:r>
      <w:r>
        <w:rPr>
          <w:rFonts w:ascii="Times New Roman"/>
          <w:b w:val="false"/>
          <w:i w:val="false"/>
          <w:color w:val="000000"/>
          <w:sz w:val="28"/>
        </w:rPr>
        <w:t>
      9. Мемлекеттік көрсетілетін қызмет процесінде қызметті берушінің құрылымдық бөлімшелерінің (қызметкерлерінің) өзара іс-қимыл жасау тәртібінің сипаттамасы осы мемлекеттік көрсетілетін қызмет регламентіне қосымшаға сәйкес мемлекеттік қызмет көрсетудің бизнес-процестерінің анықтамалығында келтірілген.</w:t>
      </w:r>
      <w:r>
        <w:br/>
      </w:r>
      <w:r>
        <w:rPr>
          <w:rFonts w:ascii="Times New Roman"/>
          <w:b w:val="false"/>
          <w:i w:val="false"/>
          <w:color w:val="000000"/>
          <w:sz w:val="28"/>
        </w:rPr>
        <w:t>
 </w:t>
      </w:r>
    </w:p>
    <w:bookmarkEnd w:id="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1" w:id="8"/>
          <w:p>
            <w:pPr>
              <w:spacing w:after="20"/>
              <w:ind w:left="20"/>
              <w:jc w:val="both"/>
            </w:pPr>
            <w:r>
              <w:rPr>
                <w:rFonts w:ascii="Times New Roman"/>
                <w:b w:val="false"/>
                <w:i w:val="false"/>
                <w:color w:val="000000"/>
                <w:sz w:val="20"/>
              </w:rPr>
              <w:t>
«Бекітілген лимиттер негізінде</w:t>
            </w:r>
            <w:r>
              <w:br/>
            </w:r>
            <w:r>
              <w:rPr>
                <w:rFonts w:ascii="Times New Roman"/>
                <w:b w:val="false"/>
                <w:i w:val="false"/>
                <w:color w:val="000000"/>
                <w:sz w:val="20"/>
              </w:rPr>
              <w:t>
жануарлар дүниесінің</w:t>
            </w:r>
            <w:r>
              <w:br/>
            </w:r>
            <w:r>
              <w:rPr>
                <w:rFonts w:ascii="Times New Roman"/>
                <w:b w:val="false"/>
                <w:i w:val="false"/>
                <w:color w:val="000000"/>
                <w:sz w:val="20"/>
              </w:rPr>
              <w:t>
</w:t>
            </w:r>
            <w:r>
              <w:rPr>
                <w:rFonts w:ascii="Times New Roman"/>
                <w:b w:val="false"/>
                <w:i w:val="false"/>
                <w:color w:val="000000"/>
                <w:sz w:val="20"/>
              </w:rPr>
              <w:t>
объектілерін алып қоюға</w:t>
            </w:r>
            <w:r>
              <w:br/>
            </w:r>
            <w:r>
              <w:rPr>
                <w:rFonts w:ascii="Times New Roman"/>
                <w:b w:val="false"/>
                <w:i w:val="false"/>
                <w:color w:val="000000"/>
                <w:sz w:val="20"/>
              </w:rPr>
              <w:t>
квоталар бөлу» 
</w:t>
            </w:r>
            <w:r>
              <w:rPr>
                <w:rFonts w:ascii="Times New Roman"/>
                <w:b w:val="false"/>
                <w:i w:val="false"/>
                <w:color w:val="000000"/>
                <w:sz w:val="20"/>
              </w:rPr>
              <w:t xml:space="preserve">
мемлекеттік </w:t>
            </w:r>
            <w:r>
              <w:br/>
            </w:r>
            <w:r>
              <w:rPr>
                <w:rFonts w:ascii="Times New Roman"/>
                <w:b w:val="false"/>
                <w:i w:val="false"/>
                <w:color w:val="000000"/>
                <w:sz w:val="20"/>
              </w:rPr>
              <w:t>
көрсетілетін қызмет</w:t>
            </w:r>
            <w:r>
              <w:br/>
            </w:r>
            <w:r>
              <w:rPr>
                <w:rFonts w:ascii="Times New Roman"/>
                <w:b w:val="false"/>
                <w:i w:val="false"/>
                <w:color w:val="000000"/>
                <w:sz w:val="20"/>
              </w:rPr>
              <w:t>
регламентіне</w:t>
            </w:r>
            <w:r>
              <w:br/>
            </w:r>
            <w:r>
              <w:rPr>
                <w:rFonts w:ascii="Times New Roman"/>
                <w:b w:val="false"/>
                <w:i w:val="false"/>
                <w:color w:val="000000"/>
                <w:sz w:val="20"/>
              </w:rPr>
              <w:t>
</w:t>
            </w:r>
            <w:r>
              <w:rPr>
                <w:rFonts w:ascii="Times New Roman"/>
                <w:b w:val="false"/>
                <w:i w:val="false"/>
                <w:color w:val="000000"/>
                <w:sz w:val="20"/>
              </w:rPr>
              <w:t>
қосымша</w:t>
            </w:r>
          </w:p>
          <w:bookmarkEnd w:id="8"/>
        </w:tc>
      </w:tr>
    </w:tbl>
    <w:bookmarkStart w:name="z65" w:id="9"/>
    <w:p>
      <w:pPr>
        <w:spacing w:after="0"/>
        <w:ind w:left="0"/>
        <w:jc w:val="both"/>
      </w:pPr>
      <w:r>
        <w:rPr>
          <w:rFonts w:ascii="Times New Roman"/>
          <w:b w:val="false"/>
          <w:i w:val="false"/>
          <w:color w:val="000000"/>
          <w:sz w:val="28"/>
        </w:rPr>
        <w:t>  
 </w:t>
      </w:r>
    </w:p>
    <w:bookmarkEnd w:id="9"/>
    <w:bookmarkStart w:name="z66" w:id="10"/>
    <w:p>
      <w:pPr>
        <w:spacing w:after="0"/>
        <w:ind w:left="0"/>
        <w:jc w:val="left"/>
      </w:pPr>
      <w:r>
        <w:rPr>
          <w:rFonts w:ascii="Times New Roman"/>
          <w:b/>
          <w:i w:val="false"/>
          <w:color w:val="000000"/>
        </w:rPr>
        <w:t xml:space="preserve"> 
      Қызмет беруші арқылы «Бекітілген лимиттер негізінде жануарлар дүниесінің объектілерін алып қоюға квоталар бөлу» мемлекеттік қызмет көрсетудің бизнес-процестерінің анықтамалығы</w:t>
      </w:r>
    </w:p>
    <w:bookmarkEnd w:id="10"/>
    <w:p>
      <w:pPr>
        <w:spacing w:after="0"/>
        <w:ind w:left="0"/>
        <w:jc w:val="both"/>
      </w:pPr>
      <w:r>
        <w:drawing>
          <wp:inline distT="0" distB="0" distL="0" distR="0">
            <wp:extent cx="8763000" cy="8001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8763000" cy="8001000"/>
                    </a:xfrm>
                    <a:prstGeom prst="rect">
                      <a:avLst/>
                    </a:prstGeom>
                  </pic:spPr>
                </pic:pic>
              </a:graphicData>
            </a:graphic>
          </wp:inline>
        </w:drawing>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67" w:id="11"/>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w:t>
            </w:r>
            <w:r>
              <w:rPr>
                <w:rFonts w:ascii="Times New Roman"/>
                <w:b w:val="false"/>
                <w:i w:val="false"/>
                <w:color w:val="000000"/>
                <w:sz w:val="20"/>
              </w:rPr>
              <w:t>
Қоршаған орта және</w:t>
            </w:r>
            <w:r>
              <w:br/>
            </w:r>
            <w:r>
              <w:rPr>
                <w:rFonts w:ascii="Times New Roman"/>
                <w:b w:val="false"/>
                <w:i w:val="false"/>
                <w:color w:val="000000"/>
                <w:sz w:val="20"/>
              </w:rPr>
              <w:t>
</w:t>
            </w:r>
            <w:r>
              <w:rPr>
                <w:rFonts w:ascii="Times New Roman"/>
                <w:b w:val="false"/>
                <w:i w:val="false"/>
                <w:color w:val="000000"/>
                <w:sz w:val="20"/>
              </w:rPr>
              <w:t>
су ресурстары министрінің</w:t>
            </w:r>
            <w:r>
              <w:br/>
            </w:r>
            <w:r>
              <w:rPr>
                <w:rFonts w:ascii="Times New Roman"/>
                <w:b w:val="false"/>
                <w:i w:val="false"/>
                <w:color w:val="000000"/>
                <w:sz w:val="20"/>
              </w:rPr>
              <w:t>
</w:t>
            </w:r>
            <w:r>
              <w:rPr>
                <w:rFonts w:ascii="Times New Roman"/>
                <w:b w:val="false"/>
                <w:i w:val="false"/>
                <w:color w:val="000000"/>
                <w:sz w:val="20"/>
              </w:rPr>
              <w:t>
2014 жылғы 27 маусымдағы</w:t>
            </w:r>
            <w:r>
              <w:br/>
            </w:r>
            <w:r>
              <w:rPr>
                <w:rFonts w:ascii="Times New Roman"/>
                <w:b w:val="false"/>
                <w:i w:val="false"/>
                <w:color w:val="000000"/>
                <w:sz w:val="20"/>
              </w:rPr>
              <w:t>
</w:t>
            </w:r>
            <w:r>
              <w:rPr>
                <w:rFonts w:ascii="Times New Roman"/>
                <w:b w:val="false"/>
                <w:i w:val="false"/>
                <w:color w:val="000000"/>
                <w:sz w:val="20"/>
              </w:rPr>
              <w:t>
№ 239-ө бұйрығына</w:t>
            </w:r>
            <w:r>
              <w:br/>
            </w:r>
            <w:r>
              <w:rPr>
                <w:rFonts w:ascii="Times New Roman"/>
                <w:b w:val="false"/>
                <w:i w:val="false"/>
                <w:color w:val="000000"/>
                <w:sz w:val="20"/>
              </w:rPr>
              <w:t>
</w:t>
            </w:r>
            <w:r>
              <w:rPr>
                <w:rFonts w:ascii="Times New Roman"/>
                <w:b w:val="false"/>
                <w:i w:val="false"/>
                <w:color w:val="000000"/>
                <w:sz w:val="20"/>
              </w:rPr>
              <w:t>
2 қосымша</w:t>
            </w:r>
          </w:p>
          <w:bookmarkEnd w:id="11"/>
        </w:tc>
      </w:tr>
    </w:tbl>
    <w:bookmarkStart w:name="z73" w:id="12"/>
    <w:p>
      <w:pPr>
        <w:spacing w:after="0"/>
        <w:ind w:left="0"/>
        <w:jc w:val="left"/>
      </w:pPr>
      <w:r>
        <w:rPr>
          <w:rFonts w:ascii="Times New Roman"/>
          <w:b/>
          <w:i w:val="false"/>
          <w:color w:val="000000"/>
        </w:rPr>
        <w:t xml:space="preserve"> 
«Жабайы фауна мен флораның құрып кету қаупі төнген түрлерінің халықаралық саудасы туралы конвенцияның І және 
</w:t>
      </w:r>
      <w:r>
        <w:rPr>
          <w:rFonts w:ascii="Times New Roman"/>
          <w:b/>
          <w:i w:val="false"/>
          <w:color w:val="000000"/>
        </w:rPr>
        <w:t>
ІІ қосымшаларына түрлері енгізілген жануарларды жасанды жолмен өсіруді жүзеге асыратын жеке және заңды тұлғаларды әкімшілік органда тіркеуі» мемлекеттік көрсетілетін қызмет регламенті</w:t>
      </w:r>
    </w:p>
    <w:bookmarkEnd w:id="12"/>
    <w:bookmarkStart w:name="z75" w:id="13"/>
    <w:p>
      <w:pPr>
        <w:spacing w:after="0"/>
        <w:ind w:left="0"/>
        <w:jc w:val="left"/>
      </w:pPr>
      <w:r>
        <w:rPr>
          <w:rFonts w:ascii="Times New Roman"/>
          <w:b/>
          <w:i w:val="false"/>
          <w:color w:val="000000"/>
        </w:rPr>
        <w:t xml:space="preserve"> 
1. Жалпы ережелер</w:t>
      </w:r>
    </w:p>
    <w:bookmarkEnd w:id="13"/>
    <w:bookmarkStart w:name="z76" w:id="14"/>
    <w:p>
      <w:pPr>
        <w:spacing w:after="0"/>
        <w:ind w:left="0"/>
        <w:jc w:val="both"/>
      </w:pPr>
      <w:r>
        <w:rPr>
          <w:rFonts w:ascii="Times New Roman"/>
          <w:b w:val="false"/>
          <w:i w:val="false"/>
          <w:color w:val="000000"/>
          <w:sz w:val="28"/>
        </w:rPr>
        <w:t>      1. 
Мемлекеттік көрсетілетін қызметті:</w:t>
      </w:r>
      <w:r>
        <w:br/>
      </w:r>
      <w:r>
        <w:rPr>
          <w:rFonts w:ascii="Times New Roman"/>
          <w:b w:val="false"/>
          <w:i w:val="false"/>
          <w:color w:val="000000"/>
          <w:sz w:val="28"/>
        </w:rPr>
        <w:t>
      балық ресурстары мен басқа да су жануарларын қоспағанда, жануарлар дүниесі мен өсімдіктерді қорғау, молықтыру және пайдалану саласында – Қазақстан Республикасы Қоршаған орта және су ресурстары министрлігінің Орман және аңшылық шаруашылығы комитеті;</w:t>
      </w:r>
      <w:r>
        <w:br/>
      </w:r>
      <w:r>
        <w:rPr>
          <w:rFonts w:ascii="Times New Roman"/>
          <w:b w:val="false"/>
          <w:i w:val="false"/>
          <w:color w:val="000000"/>
          <w:sz w:val="28"/>
        </w:rPr>
        <w:t>
</w:t>
      </w:r>
      <w:r>
        <w:rPr>
          <w:rFonts w:ascii="Times New Roman"/>
          <w:b w:val="false"/>
          <w:i w:val="false"/>
          <w:color w:val="000000"/>
          <w:sz w:val="28"/>
        </w:rPr>
        <w:t>
      балық ресурстары мен басқа да су жануарларын қорғау, өсімін молайту және пайдалану саласында – Қазақстан Республикасы Қоршаған орта және су ресурстары министрлігінің Балық шаруашылығы комитеті (бұдан әрі – көрсетілетін қызметті берушілер) Қазақстан Республикасы Үкіметінің 2014 жылғы 3 маусымдағы № 607 </w:t>
      </w:r>
      <w:r>
        <w:rPr>
          <w:rFonts w:ascii="Times New Roman"/>
          <w:b w:val="false"/>
          <w:i w:val="false"/>
          <w:color w:val="000000"/>
          <w:sz w:val="28"/>
        </w:rPr>
        <w:t>қаулысымен</w:t>
      </w:r>
      <w:r>
        <w:rPr>
          <w:rFonts w:ascii="Times New Roman"/>
          <w:b w:val="false"/>
          <w:i w:val="false"/>
          <w:color w:val="000000"/>
          <w:sz w:val="28"/>
        </w:rPr>
        <w:t xml:space="preserve"> бекітілген «Жабайы фауна мен флораның құрып кету қаупі төнген түрлерінің халықаралық саудасы туралы конвенцияның І және ІІ қосымшаларына түрлері енгізілген жануарларды жасанды жолмен өсіруді жүзеге асыратын жеке және заңды тұлғаларды әкімшілік органда тіркеуі» мемлекеттік көрсетілетін қызмет стандарты (бұдан әрі – стандарт) негізінде көрсетеді.</w:t>
      </w:r>
      <w:r>
        <w:br/>
      </w:r>
      <w:r>
        <w:rPr>
          <w:rFonts w:ascii="Times New Roman"/>
          <w:b w:val="false"/>
          <w:i w:val="false"/>
          <w:color w:val="000000"/>
          <w:sz w:val="28"/>
        </w:rPr>
        <w:t>
</w:t>
      </w:r>
      <w:r>
        <w:rPr>
          <w:rFonts w:ascii="Times New Roman"/>
          <w:b w:val="false"/>
          <w:i w:val="false"/>
          <w:color w:val="000000"/>
          <w:sz w:val="28"/>
        </w:rPr>
        <w:t>
      Өтініштерді қабылдау және мемлекеттік қызмет көрсету нәтижелерін беру:</w:t>
      </w:r>
      <w:r>
        <w:br/>
      </w:r>
      <w:r>
        <w:rPr>
          <w:rFonts w:ascii="Times New Roman"/>
          <w:b w:val="false"/>
          <w:i w:val="false"/>
          <w:color w:val="000000"/>
          <w:sz w:val="28"/>
        </w:rPr>
        <w:t>
      1) 
</w:t>
      </w:r>
      <w:r>
        <w:rPr>
          <w:rFonts w:ascii="Times New Roman"/>
          <w:b w:val="false"/>
          <w:i w:val="false"/>
          <w:color w:val="000000"/>
          <w:sz w:val="28"/>
        </w:rPr>
        <w:t>
көрсетілетін қызметті берушілердің кеңсесі арқылы;</w:t>
      </w:r>
      <w:r>
        <w:br/>
      </w:r>
      <w:r>
        <w:rPr>
          <w:rFonts w:ascii="Times New Roman"/>
          <w:b w:val="false"/>
          <w:i w:val="false"/>
          <w:color w:val="000000"/>
          <w:sz w:val="28"/>
        </w:rPr>
        <w:t>
      2) 
</w:t>
      </w:r>
      <w:r>
        <w:rPr>
          <w:rFonts w:ascii="Times New Roman"/>
          <w:b w:val="false"/>
          <w:i w:val="false"/>
          <w:color w:val="000000"/>
          <w:sz w:val="28"/>
        </w:rPr>
        <w:t>
www.e.gov.kz «электрондық үкімет» веб-порталы (бұдан әрі – портал) арқылы жүзеге асырылады.</w:t>
      </w:r>
      <w:r>
        <w:br/>
      </w:r>
      <w:r>
        <w:rPr>
          <w:rFonts w:ascii="Times New Roman"/>
          <w:b w:val="false"/>
          <w:i w:val="false"/>
          <w:color w:val="000000"/>
          <w:sz w:val="28"/>
        </w:rPr>
        <w:t>
      2. 
</w:t>
      </w:r>
      <w:r>
        <w:rPr>
          <w:rFonts w:ascii="Times New Roman"/>
          <w:b w:val="false"/>
          <w:i w:val="false"/>
          <w:color w:val="000000"/>
          <w:sz w:val="28"/>
        </w:rPr>
        <w:t>
Мемлекеттік қызметті көрсету нысаны: электронды (ішінара автоматтандырылған) және (немесе) қағазға түрінде.</w:t>
      </w:r>
      <w:r>
        <w:br/>
      </w:r>
      <w:r>
        <w:rPr>
          <w:rFonts w:ascii="Times New Roman"/>
          <w:b w:val="false"/>
          <w:i w:val="false"/>
          <w:color w:val="000000"/>
          <w:sz w:val="28"/>
        </w:rPr>
        <w:t xml:space="preserve">
      3. Мемлекеттік қызметті көрсету нәтижесі – жабайы фауна мен флораның құрып кету қаупі төнген түрлерінің халықаралық саудасы туралы конвенцияның І және ІІ қосымшаларына түрлері енгізілген жануарларды жасанды жолмен өсіруді жүзеге асыратын жеке және заңды тұлғаларды тіркеу туралы қағаз жеткізгіштегі не көрсетілетін қызметті берушінің уәкілетті адамдардың электронды цифрлық қолтаңбасымен (бұдан әрі – ЭЦҚ) куәландырылған электронды құжат нысанындағы тіркелген рұқсат. </w:t>
      </w:r>
      <w:r>
        <w:br/>
      </w:r>
      <w:r>
        <w:rPr>
          <w:rFonts w:ascii="Times New Roman"/>
          <w:b w:val="false"/>
          <w:i w:val="false"/>
          <w:color w:val="000000"/>
          <w:sz w:val="28"/>
        </w:rPr>
        <w:t>
 </w:t>
      </w:r>
    </w:p>
    <w:bookmarkEnd w:id="14"/>
    <w:bookmarkStart w:name="z82" w:id="15"/>
    <w:p>
      <w:pPr>
        <w:spacing w:after="0"/>
        <w:ind w:left="0"/>
        <w:jc w:val="left"/>
      </w:pPr>
      <w:r>
        <w:rPr>
          <w:rFonts w:ascii="Times New Roman"/>
          <w:b/>
          <w:i w:val="false"/>
          <w:color w:val="000000"/>
        </w:rPr>
        <w:t xml:space="preserve"> 
Мемлекеттік көрсетілетін қызмет процесінде қызметті
</w:t>
      </w:r>
      <w:r>
        <w:rPr>
          <w:rFonts w:ascii="Times New Roman"/>
          <w:b/>
          <w:i w:val="false"/>
          <w:color w:val="000000"/>
        </w:rPr>
        <w:t>
 берушінің құрылымдық бөлімшесінің (қызметкерлерінің) әрекет
</w:t>
      </w:r>
      <w:r>
        <w:rPr>
          <w:rFonts w:ascii="Times New Roman"/>
          <w:b/>
          <w:i w:val="false"/>
          <w:color w:val="000000"/>
        </w:rPr>
        <w:t>
 жасау тәртібінің сипаттамасы</w:t>
      </w:r>
    </w:p>
    <w:bookmarkEnd w:id="15"/>
    <w:bookmarkStart w:name="z85" w:id="16"/>
    <w:p>
      <w:pPr>
        <w:spacing w:after="0"/>
        <w:ind w:left="0"/>
        <w:jc w:val="both"/>
      </w:pPr>
      <w:r>
        <w:rPr>
          <w:rFonts w:ascii="Times New Roman"/>
          <w:b w:val="false"/>
          <w:i w:val="false"/>
          <w:color w:val="000000"/>
          <w:sz w:val="28"/>
        </w:rPr>
        <w:t>      4. 
Көрсетілетін қызметті алушының көрсетілетін қызметті берушіге қағаз немесе электронды тәсілмен жолданған өтініш (сұрау салу) пен қоса тіркелген құжаттардың (бұдан әрі – өтініш (сұрау салу)) бар болуы мемлекеттік қызмет көрсету жөніндегі рәсімді (іс-қимылды) бастау үшін негіз болып табылады.</w:t>
      </w:r>
      <w:r>
        <w:br/>
      </w:r>
      <w:r>
        <w:rPr>
          <w:rFonts w:ascii="Times New Roman"/>
          <w:b w:val="false"/>
          <w:i w:val="false"/>
          <w:color w:val="000000"/>
          <w:sz w:val="28"/>
        </w:rPr>
        <w:t>
      5. 
</w:t>
      </w:r>
      <w:r>
        <w:rPr>
          <w:rFonts w:ascii="Times New Roman"/>
          <w:b w:val="false"/>
          <w:i w:val="false"/>
          <w:color w:val="000000"/>
          <w:sz w:val="28"/>
        </w:rPr>
        <w:t>
Мемлекеттік көрсетілетін қызмет процесінің құрамына енетін әрбір рәсімнің (әрекеттің) мазмұны, орындау ұзақтығы:</w:t>
      </w:r>
      <w:r>
        <w:br/>
      </w:r>
      <w:r>
        <w:rPr>
          <w:rFonts w:ascii="Times New Roman"/>
          <w:b w:val="false"/>
          <w:i w:val="false"/>
          <w:color w:val="000000"/>
          <w:sz w:val="28"/>
        </w:rPr>
        <w:t>
</w:t>
      </w:r>
      <w:r>
        <w:rPr>
          <w:rFonts w:ascii="Times New Roman"/>
          <w:b w:val="false"/>
          <w:i w:val="false"/>
          <w:color w:val="000000"/>
          <w:sz w:val="28"/>
        </w:rPr>
        <w:t>
      қызмет алушылардан портал арқылы не қағазға басылған нұсқада мемлекеттік көрсетілетін қызметке өтініші (сұрау салу) келіп түскен күні қызметті беруші кеңсесі қызметкерінің тіркеп, оны қарауға қызметті беруші басшылығына беруі.</w:t>
      </w:r>
      <w:r>
        <w:br/>
      </w:r>
      <w:r>
        <w:rPr>
          <w:rFonts w:ascii="Times New Roman"/>
          <w:b w:val="false"/>
          <w:i w:val="false"/>
          <w:color w:val="000000"/>
          <w:sz w:val="28"/>
        </w:rPr>
        <w:t>
</w:t>
      </w:r>
      <w:r>
        <w:rPr>
          <w:rFonts w:ascii="Times New Roman"/>
          <w:b w:val="false"/>
          <w:i w:val="false"/>
          <w:color w:val="000000"/>
          <w:sz w:val="28"/>
        </w:rPr>
        <w:t>
      Өтініш қағаз тасығышта түскен жағдайда орындаушымен сұрау салу портал арқылы келіп түскен күні барлық жолдарын толтырумен және қағаз тасығышта ұсынылған қажетті құжаттардың сканерленген көшірмелерін жалғаумен тіркеу жүргізіледі;</w:t>
      </w:r>
      <w:r>
        <w:br/>
      </w:r>
      <w:r>
        <w:rPr>
          <w:rFonts w:ascii="Times New Roman"/>
          <w:b w:val="false"/>
          <w:i w:val="false"/>
          <w:color w:val="000000"/>
          <w:sz w:val="28"/>
        </w:rPr>
        <w:t>
</w:t>
      </w:r>
      <w:r>
        <w:rPr>
          <w:rFonts w:ascii="Times New Roman"/>
          <w:b w:val="false"/>
          <w:i w:val="false"/>
          <w:color w:val="000000"/>
          <w:sz w:val="28"/>
        </w:rPr>
        <w:t>
      қызметті беруші басшылығының құжаттың мазмұнымен өтініш (сұрау салу) келіп түскен күні танысып, бұрыштама белгі қоюы. Құжатты қызметті берушінің тиісті құрылымдық бөлімшесінің басшылығына (қызметті берушінің басшылығына) беруі;</w:t>
      </w:r>
      <w:r>
        <w:br/>
      </w:r>
      <w:r>
        <w:rPr>
          <w:rFonts w:ascii="Times New Roman"/>
          <w:b w:val="false"/>
          <w:i w:val="false"/>
          <w:color w:val="000000"/>
          <w:sz w:val="28"/>
        </w:rPr>
        <w:t>
</w:t>
      </w:r>
      <w:r>
        <w:rPr>
          <w:rFonts w:ascii="Times New Roman"/>
          <w:b w:val="false"/>
          <w:i w:val="false"/>
          <w:color w:val="000000"/>
          <w:sz w:val="28"/>
        </w:rPr>
        <w:t>
      қызметті беруші басшылығының құрылымдық бөлімшенің өтініші (сұрау салу) келіп түскен күні жауапты қызметкерін таңдауы (бұдан әрі – орындаушы);</w:t>
      </w:r>
      <w:r>
        <w:br/>
      </w:r>
      <w:r>
        <w:rPr>
          <w:rFonts w:ascii="Times New Roman"/>
          <w:b w:val="false"/>
          <w:i w:val="false"/>
          <w:color w:val="000000"/>
          <w:sz w:val="28"/>
        </w:rPr>
        <w:t>
</w:t>
      </w:r>
      <w:r>
        <w:rPr>
          <w:rFonts w:ascii="Times New Roman"/>
          <w:b w:val="false"/>
          <w:i w:val="false"/>
          <w:color w:val="000000"/>
          <w:sz w:val="28"/>
        </w:rPr>
        <w:t>
      орындаушының берілген құжаттардың шынайылылығын, сондай-ақ стандарттың 9-тармағында көрсетілген тізбеге сәйкестігін қарауы және көрсетілетін қызметті алушының құжаттарын алған сәттен бастап 3 (үш) жұмыс күні ішінде мемлекеттік қызмет көрсету нәтижесін беруі;</w:t>
      </w:r>
      <w:r>
        <w:br/>
      </w:r>
      <w:r>
        <w:rPr>
          <w:rFonts w:ascii="Times New Roman"/>
          <w:b w:val="false"/>
          <w:i w:val="false"/>
          <w:color w:val="000000"/>
          <w:sz w:val="28"/>
        </w:rPr>
        <w:t>
</w:t>
      </w:r>
      <w:r>
        <w:rPr>
          <w:rFonts w:ascii="Times New Roman"/>
          <w:b w:val="false"/>
          <w:i w:val="false"/>
          <w:color w:val="000000"/>
          <w:sz w:val="28"/>
        </w:rPr>
        <w:t>
      берілген құжаттар толық және шынайы болған жағдайда тиісті шешім дайындау;</w:t>
      </w:r>
      <w:r>
        <w:br/>
      </w:r>
      <w:r>
        <w:rPr>
          <w:rFonts w:ascii="Times New Roman"/>
          <w:b w:val="false"/>
          <w:i w:val="false"/>
          <w:color w:val="000000"/>
          <w:sz w:val="28"/>
        </w:rPr>
        <w:t>
</w:t>
      </w:r>
      <w:r>
        <w:rPr>
          <w:rFonts w:ascii="Times New Roman"/>
          <w:b w:val="false"/>
          <w:i w:val="false"/>
          <w:color w:val="000000"/>
          <w:sz w:val="28"/>
        </w:rPr>
        <w:t>
      көрсетілетін қызметті беруші басшылығының мемлекеттік қызмет көрсету нәтижесіне қол қоюы.</w:t>
      </w:r>
      <w:r>
        <w:br/>
      </w:r>
      <w:r>
        <w:rPr>
          <w:rFonts w:ascii="Times New Roman"/>
          <w:b w:val="false"/>
          <w:i w:val="false"/>
          <w:color w:val="000000"/>
          <w:sz w:val="28"/>
        </w:rPr>
        <w:t>
      6. 
</w:t>
      </w:r>
      <w:r>
        <w:rPr>
          <w:rFonts w:ascii="Times New Roman"/>
          <w:b w:val="false"/>
          <w:i w:val="false"/>
          <w:color w:val="000000"/>
          <w:sz w:val="28"/>
        </w:rPr>
        <w:t>
Мына рәсімдерді (әрекеттерді) орындай бастауға негіз болатын мемлекеттік көрсетілетін қызмет жөніндегі рәсімдердің (әрекеттердің) нәтижелері:</w:t>
      </w:r>
      <w:r>
        <w:br/>
      </w:r>
      <w:r>
        <w:rPr>
          <w:rFonts w:ascii="Times New Roman"/>
          <w:b w:val="false"/>
          <w:i w:val="false"/>
          <w:color w:val="000000"/>
          <w:sz w:val="28"/>
        </w:rPr>
        <w:t>
</w:t>
      </w:r>
      <w:r>
        <w:rPr>
          <w:rFonts w:ascii="Times New Roman"/>
          <w:b w:val="false"/>
          <w:i w:val="false"/>
          <w:color w:val="000000"/>
          <w:sz w:val="28"/>
        </w:rPr>
        <w:t>
      кіріс нөмірі бар тіркелген өтініш (сұрау салу);</w:t>
      </w:r>
      <w:r>
        <w:br/>
      </w:r>
      <w:r>
        <w:rPr>
          <w:rFonts w:ascii="Times New Roman"/>
          <w:b w:val="false"/>
          <w:i w:val="false"/>
          <w:color w:val="000000"/>
          <w:sz w:val="28"/>
        </w:rPr>
        <w:t>
</w:t>
      </w:r>
      <w:r>
        <w:rPr>
          <w:rFonts w:ascii="Times New Roman"/>
          <w:b w:val="false"/>
          <w:i w:val="false"/>
          <w:color w:val="000000"/>
          <w:sz w:val="28"/>
        </w:rPr>
        <w:t>
      ұсынылған құжаттардың толымдылығы мен шынайылығы;</w:t>
      </w:r>
      <w:r>
        <w:br/>
      </w:r>
      <w:r>
        <w:rPr>
          <w:rFonts w:ascii="Times New Roman"/>
          <w:b w:val="false"/>
          <w:i w:val="false"/>
          <w:color w:val="000000"/>
          <w:sz w:val="28"/>
        </w:rPr>
        <w:t>
</w:t>
      </w:r>
      <w:r>
        <w:rPr>
          <w:rFonts w:ascii="Times New Roman"/>
          <w:b w:val="false"/>
          <w:i w:val="false"/>
          <w:color w:val="000000"/>
          <w:sz w:val="28"/>
        </w:rPr>
        <w:t>
      қызметті беруші басшылығының ЭЦҚ-ы қойылған электронды құжат.</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қызметті алу үшін өтініш (сұрау салу) берілген жағдайда:</w:t>
      </w:r>
      <w:r>
        <w:br/>
      </w:r>
      <w:r>
        <w:rPr>
          <w:rFonts w:ascii="Times New Roman"/>
          <w:b w:val="false"/>
          <w:i w:val="false"/>
          <w:color w:val="000000"/>
          <w:sz w:val="28"/>
        </w:rPr>
        <w:t>
</w:t>
      </w:r>
      <w:r>
        <w:rPr>
          <w:rFonts w:ascii="Times New Roman"/>
          <w:b w:val="false"/>
          <w:i w:val="false"/>
          <w:color w:val="000000"/>
          <w:sz w:val="28"/>
        </w:rPr>
        <w:t>
      электронды тәсілмен – нәтиже электронды құжат нысанында ресімделеді;</w:t>
      </w:r>
      <w:r>
        <w:br/>
      </w:r>
      <w:r>
        <w:rPr>
          <w:rFonts w:ascii="Times New Roman"/>
          <w:b w:val="false"/>
          <w:i w:val="false"/>
          <w:color w:val="000000"/>
          <w:sz w:val="28"/>
        </w:rPr>
        <w:t>
</w:t>
      </w:r>
      <w:r>
        <w:rPr>
          <w:rFonts w:ascii="Times New Roman"/>
          <w:b w:val="false"/>
          <w:i w:val="false"/>
          <w:color w:val="000000"/>
          <w:sz w:val="28"/>
        </w:rPr>
        <w:t xml:space="preserve">
      қағаз тәсілімен – нәтиже электронды құжат нысанында ресімделеді, қағазға басылады, басшы қол қояды және қызметті берушінің мөрімен куәландырылады. </w:t>
      </w:r>
      <w:r>
        <w:br/>
      </w:r>
      <w:r>
        <w:rPr>
          <w:rFonts w:ascii="Times New Roman"/>
          <w:b w:val="false"/>
          <w:i w:val="false"/>
          <w:color w:val="000000"/>
          <w:sz w:val="28"/>
        </w:rPr>
        <w:t>
 </w:t>
      </w:r>
    </w:p>
    <w:bookmarkEnd w:id="16"/>
    <w:bookmarkStart w:name="z101" w:id="17"/>
    <w:p>
      <w:pPr>
        <w:spacing w:after="0"/>
        <w:ind w:left="0"/>
        <w:jc w:val="left"/>
      </w:pPr>
      <w:r>
        <w:rPr>
          <w:rFonts w:ascii="Times New Roman"/>
          <w:b/>
          <w:i w:val="false"/>
          <w:color w:val="000000"/>
        </w:rPr>
        <w:t xml:space="preserve"> 
Мемлекеттік көрсетілетін қызмет процесінде қызметті берушінің құрылымдық бөлімшелерінің (қызметкерлерінің) өзара іс-қимыл жасау тәртібінің сипаттамасы</w:t>
      </w:r>
    </w:p>
    <w:bookmarkEnd w:id="17"/>
    <w:bookmarkStart w:name="z102" w:id="18"/>
    <w:p>
      <w:pPr>
        <w:spacing w:after="0"/>
        <w:ind w:left="0"/>
        <w:jc w:val="both"/>
      </w:pPr>
      <w:r>
        <w:rPr>
          <w:rFonts w:ascii="Times New Roman"/>
          <w:b w:val="false"/>
          <w:i w:val="false"/>
          <w:color w:val="000000"/>
          <w:sz w:val="28"/>
        </w:rPr>
        <w:t>      7. 
Мемлекеттік көрсетілетін қызмет процесіне қатысатын қызметті берушінің құрылымдық бөлімшелерінің (қызметкерлерінің) тізбесі:</w:t>
      </w:r>
      <w:r>
        <w:br/>
      </w:r>
      <w:r>
        <w:rPr>
          <w:rFonts w:ascii="Times New Roman"/>
          <w:b w:val="false"/>
          <w:i w:val="false"/>
          <w:color w:val="000000"/>
          <w:sz w:val="28"/>
        </w:rPr>
        <w:t>
      1) 
</w:t>
      </w:r>
      <w:r>
        <w:rPr>
          <w:rFonts w:ascii="Times New Roman"/>
          <w:b w:val="false"/>
          <w:i w:val="false"/>
          <w:color w:val="000000"/>
          <w:sz w:val="28"/>
        </w:rPr>
        <w:t>
кеңсе қызметкері;</w:t>
      </w:r>
      <w:r>
        <w:br/>
      </w:r>
      <w:r>
        <w:rPr>
          <w:rFonts w:ascii="Times New Roman"/>
          <w:b w:val="false"/>
          <w:i w:val="false"/>
          <w:color w:val="000000"/>
          <w:sz w:val="28"/>
        </w:rPr>
        <w:t>
      2) 
</w:t>
      </w:r>
      <w:r>
        <w:rPr>
          <w:rFonts w:ascii="Times New Roman"/>
          <w:b w:val="false"/>
          <w:i w:val="false"/>
          <w:color w:val="000000"/>
          <w:sz w:val="28"/>
        </w:rPr>
        <w:t>
жауапты орындаушы;</w:t>
      </w:r>
      <w:r>
        <w:br/>
      </w:r>
      <w:r>
        <w:rPr>
          <w:rFonts w:ascii="Times New Roman"/>
          <w:b w:val="false"/>
          <w:i w:val="false"/>
          <w:color w:val="000000"/>
          <w:sz w:val="28"/>
        </w:rPr>
        <w:t>
      3) 
</w:t>
      </w:r>
      <w:r>
        <w:rPr>
          <w:rFonts w:ascii="Times New Roman"/>
          <w:b w:val="false"/>
          <w:i w:val="false"/>
          <w:color w:val="000000"/>
          <w:sz w:val="28"/>
        </w:rPr>
        <w:t>
қызметті беруші басшылығы.</w:t>
      </w:r>
      <w:r>
        <w:br/>
      </w:r>
      <w:r>
        <w:rPr>
          <w:rFonts w:ascii="Times New Roman"/>
          <w:b w:val="false"/>
          <w:i w:val="false"/>
          <w:color w:val="000000"/>
          <w:sz w:val="28"/>
        </w:rPr>
        <w:t>
      8. 
</w:t>
      </w:r>
      <w:r>
        <w:rPr>
          <w:rFonts w:ascii="Times New Roman"/>
          <w:b w:val="false"/>
          <w:i w:val="false"/>
          <w:color w:val="000000"/>
          <w:sz w:val="28"/>
        </w:rPr>
        <w:t>
Қызметті берушінің құрылымдық бөлімшелерінің арасындағы рәсімдердің (әрекеттердің) кезектілігінің сипаттамасы:</w:t>
      </w:r>
      <w:r>
        <w:br/>
      </w:r>
      <w:r>
        <w:rPr>
          <w:rFonts w:ascii="Times New Roman"/>
          <w:b w:val="false"/>
          <w:i w:val="false"/>
          <w:color w:val="000000"/>
          <w:sz w:val="28"/>
        </w:rPr>
        <w:t>
</w:t>
      </w:r>
      <w:r>
        <w:rPr>
          <w:rFonts w:ascii="Times New Roman"/>
          <w:b w:val="false"/>
          <w:i w:val="false"/>
          <w:color w:val="000000"/>
          <w:sz w:val="28"/>
        </w:rPr>
        <w:t>
      қызмет алушылардан портал арқылы не қағазға басылған нұсқада мемлекеттік көрсетілетін қызметке өтініш (сұрау салу) келіп түскен күні қызметті беруші кеңсесі қызметкерінің тіркеп, оны қарауға қызметті беруші басшылығына беруі.</w:t>
      </w:r>
      <w:r>
        <w:br/>
      </w:r>
      <w:r>
        <w:rPr>
          <w:rFonts w:ascii="Times New Roman"/>
          <w:b w:val="false"/>
          <w:i w:val="false"/>
          <w:color w:val="000000"/>
          <w:sz w:val="28"/>
        </w:rPr>
        <w:t>
</w:t>
      </w:r>
      <w:r>
        <w:rPr>
          <w:rFonts w:ascii="Times New Roman"/>
          <w:b w:val="false"/>
          <w:i w:val="false"/>
          <w:color w:val="000000"/>
          <w:sz w:val="28"/>
        </w:rPr>
        <w:t>
      Өтініш қағаз тасығышта түскен жағдайда орындаушымен сұрау салу портал арқылы келіп түскен күні барлық жолдарын толтырумен және қағаз тасығышта ұсынылған қажетті құжаттардың сканерленген көшірмелерін жалғаумен тіркеу жүргізіледі;</w:t>
      </w:r>
      <w:r>
        <w:br/>
      </w:r>
      <w:r>
        <w:rPr>
          <w:rFonts w:ascii="Times New Roman"/>
          <w:b w:val="false"/>
          <w:i w:val="false"/>
          <w:color w:val="000000"/>
          <w:sz w:val="28"/>
        </w:rPr>
        <w:t>
</w:t>
      </w:r>
      <w:r>
        <w:rPr>
          <w:rFonts w:ascii="Times New Roman"/>
          <w:b w:val="false"/>
          <w:i w:val="false"/>
          <w:color w:val="000000"/>
          <w:sz w:val="28"/>
        </w:rPr>
        <w:t>
      қызметті беруші басшылығының құжаттың мазмұнымен өтініш (сұрау салу) келіп түскен күні танысып, бұрыштама белгі қоюы. Құжатты қызметті берушінің тиісті құрылымдық бөлімшесінің басшылығына (қызметті берушінің басшылығына) беруі;</w:t>
      </w:r>
      <w:r>
        <w:br/>
      </w:r>
      <w:r>
        <w:rPr>
          <w:rFonts w:ascii="Times New Roman"/>
          <w:b w:val="false"/>
          <w:i w:val="false"/>
          <w:color w:val="000000"/>
          <w:sz w:val="28"/>
        </w:rPr>
        <w:t>
</w:t>
      </w:r>
      <w:r>
        <w:rPr>
          <w:rFonts w:ascii="Times New Roman"/>
          <w:b w:val="false"/>
          <w:i w:val="false"/>
          <w:color w:val="000000"/>
          <w:sz w:val="28"/>
        </w:rPr>
        <w:t>
      қызметті беруші басшылығының құрылымдық бөлімшенің өтініші (сұрау салу) келіп түскен күні жауапты қызметкерін таңдауы (бұдан әрі – орындаушы);</w:t>
      </w:r>
      <w:r>
        <w:br/>
      </w:r>
      <w:r>
        <w:rPr>
          <w:rFonts w:ascii="Times New Roman"/>
          <w:b w:val="false"/>
          <w:i w:val="false"/>
          <w:color w:val="000000"/>
          <w:sz w:val="28"/>
        </w:rPr>
        <w:t>
</w:t>
      </w:r>
      <w:r>
        <w:rPr>
          <w:rFonts w:ascii="Times New Roman"/>
          <w:b w:val="false"/>
          <w:i w:val="false"/>
          <w:color w:val="000000"/>
          <w:sz w:val="28"/>
        </w:rPr>
        <w:t>
      орындаушының берілген құжаттардың шынайылылығын, сондай-ақ стандарттың 9-тармағында көрсетілген тізбеге сәйкестігін қарауы және көрсетілетін қызметті алушының құжаттарын алған сәттен бастап 3 (үш) жұмыс күні ішінде мемлекеттік қызмет көрсету нәтижесін беруі;</w:t>
      </w:r>
      <w:r>
        <w:br/>
      </w:r>
      <w:r>
        <w:rPr>
          <w:rFonts w:ascii="Times New Roman"/>
          <w:b w:val="false"/>
          <w:i w:val="false"/>
          <w:color w:val="000000"/>
          <w:sz w:val="28"/>
        </w:rPr>
        <w:t>
</w:t>
      </w:r>
      <w:r>
        <w:rPr>
          <w:rFonts w:ascii="Times New Roman"/>
          <w:b w:val="false"/>
          <w:i w:val="false"/>
          <w:color w:val="000000"/>
          <w:sz w:val="28"/>
        </w:rPr>
        <w:t>
      берілген құжаттар толық және шынайы болған жағдайда тиісті шешім дайындау;</w:t>
      </w:r>
      <w:r>
        <w:br/>
      </w:r>
      <w:r>
        <w:rPr>
          <w:rFonts w:ascii="Times New Roman"/>
          <w:b w:val="false"/>
          <w:i w:val="false"/>
          <w:color w:val="000000"/>
          <w:sz w:val="28"/>
        </w:rPr>
        <w:t>
</w:t>
      </w:r>
      <w:r>
        <w:rPr>
          <w:rFonts w:ascii="Times New Roman"/>
          <w:b w:val="false"/>
          <w:i w:val="false"/>
          <w:color w:val="000000"/>
          <w:sz w:val="28"/>
        </w:rPr>
        <w:t>
      көрсетілетін қызметті беруші басшылығының мемлекеттік қызмет көрсету нәтижесіне қол қоюы.</w:t>
      </w:r>
      <w:r>
        <w:br/>
      </w:r>
      <w:r>
        <w:rPr>
          <w:rFonts w:ascii="Times New Roman"/>
          <w:b w:val="false"/>
          <w:i w:val="false"/>
          <w:color w:val="000000"/>
          <w:sz w:val="28"/>
        </w:rPr>
        <w:t>
      9. 
</w:t>
      </w:r>
      <w:r>
        <w:rPr>
          <w:rFonts w:ascii="Times New Roman"/>
          <w:b w:val="false"/>
          <w:i w:val="false"/>
          <w:color w:val="000000"/>
          <w:sz w:val="28"/>
        </w:rPr>
        <w:t>
Мемлекеттік көрсетілетін қызмет процесінде қызметті берушінің құрылымдық бөлімшелерінің (қызметкерлерінің) өзара іс-қимыл жасау тәртібінің сипаттамасы Осы мемлекеттік көрсетілетін қызмет регламентіне қосымшаға сәйкес мемлекеттік қызмет көрсетудің бизнес-процестерінің анықтамалығында келтірілген.</w:t>
      </w:r>
      <w:r>
        <w:br/>
      </w:r>
      <w:r>
        <w:rPr>
          <w:rFonts w:ascii="Times New Roman"/>
          <w:b w:val="false"/>
          <w:i w:val="false"/>
          <w:color w:val="000000"/>
          <w:sz w:val="28"/>
        </w:rPr>
        <w:t>
 </w:t>
      </w:r>
    </w:p>
    <w:bookmarkEnd w:id="18"/>
    <w:bookmarkStart w:name="z115" w:id="19"/>
    <w:p>
      <w:pPr>
        <w:spacing w:after="0"/>
        <w:ind w:left="0"/>
        <w:jc w:val="left"/>
      </w:pPr>
      <w:r>
        <w:rPr>
          <w:rFonts w:ascii="Times New Roman"/>
          <w:b/>
          <w:i w:val="false"/>
          <w:color w:val="000000"/>
        </w:rPr>
        <w:t xml:space="preserve"> 
4. Порталмен және (немесе) басқа да қызмет берушімен өзара
</w:t>
      </w:r>
      <w:r>
        <w:rPr>
          <w:rFonts w:ascii="Times New Roman"/>
          <w:b/>
          <w:i w:val="false"/>
          <w:color w:val="000000"/>
        </w:rPr>
        <w:t>
 іс -қимыл тәртібінің, сондай-ақ мемлекеттік қызмет көрсету процесінде ақпараттық жүйелерді пайдалану тәртібінің сипаттамасы</w:t>
      </w:r>
    </w:p>
    <w:bookmarkEnd w:id="19"/>
    <w:bookmarkStart w:name="z117" w:id="20"/>
    <w:p>
      <w:pPr>
        <w:spacing w:after="0"/>
        <w:ind w:left="0"/>
        <w:jc w:val="both"/>
      </w:pPr>
      <w:r>
        <w:rPr>
          <w:rFonts w:ascii="Times New Roman"/>
          <w:b w:val="false"/>
          <w:i w:val="false"/>
          <w:color w:val="000000"/>
          <w:sz w:val="28"/>
        </w:rPr>
        <w:t>      10. 
Қызметті берушіге жүгіну тәртібінің сипаттамасы, қызмет алушының сұрау салуын өңдеудің ұзақтығы.</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 алу үшін қызмет алушы порталға не қызмет көрсетушіге сұрау салу жасайды.</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 стандарттың 4-тармағында көрсетілген мерзімде көрсетіледі.</w:t>
      </w:r>
      <w:r>
        <w:br/>
      </w:r>
      <w:r>
        <w:rPr>
          <w:rFonts w:ascii="Times New Roman"/>
          <w:b w:val="false"/>
          <w:i w:val="false"/>
          <w:color w:val="000000"/>
          <w:sz w:val="28"/>
        </w:rPr>
        <w:t>
      11. 
</w:t>
      </w:r>
      <w:r>
        <w:rPr>
          <w:rFonts w:ascii="Times New Roman"/>
          <w:b w:val="false"/>
          <w:i w:val="false"/>
          <w:color w:val="000000"/>
          <w:sz w:val="28"/>
        </w:rPr>
        <w:t>
Портал арқылы мемлекеттік көрсетілетін қызмет кезінде жүгіну тәртібінің және қызметті беруші мен қызметті алушының рәсімдері (әрекеттері) кезектілігінің сипаттамасы.</w:t>
      </w:r>
      <w:r>
        <w:br/>
      </w:r>
      <w:r>
        <w:rPr>
          <w:rFonts w:ascii="Times New Roman"/>
          <w:b w:val="false"/>
          <w:i w:val="false"/>
          <w:color w:val="000000"/>
          <w:sz w:val="28"/>
        </w:rPr>
        <w:t>
</w:t>
      </w:r>
      <w:r>
        <w:rPr>
          <w:rFonts w:ascii="Times New Roman"/>
          <w:b w:val="false"/>
          <w:i w:val="false"/>
          <w:color w:val="000000"/>
          <w:sz w:val="28"/>
        </w:rPr>
        <w:t>
      Қызметті берушінің портал арқылы реттілікпен әрекет жасауы мен шешім қабылдауы (мемлекеттік қызмет көрсетудің бизнес-процестерінің анықтамалығы) осы Регламентке қосымшада келтірілген:</w:t>
      </w:r>
      <w:r>
        <w:br/>
      </w:r>
      <w:r>
        <w:rPr>
          <w:rFonts w:ascii="Times New Roman"/>
          <w:b w:val="false"/>
          <w:i w:val="false"/>
          <w:color w:val="000000"/>
          <w:sz w:val="28"/>
        </w:rPr>
        <w:t>
      1) 
</w:t>
      </w:r>
      <w:r>
        <w:rPr>
          <w:rFonts w:ascii="Times New Roman"/>
          <w:b w:val="false"/>
          <w:i w:val="false"/>
          <w:color w:val="000000"/>
          <w:sz w:val="28"/>
        </w:rPr>
        <w:t>
қызметті алушы қызметті беруші компьютерінің ғаламтор-браузерінде сақталатын өзінің ЭЦҚ тіркеу куәлігінің көмегімен порталға тіркелуді жүзеге асырады (порталға тіркелмеген қызметті алушылар үшін жүзеге асырылады);</w:t>
      </w:r>
      <w:r>
        <w:br/>
      </w:r>
      <w:r>
        <w:rPr>
          <w:rFonts w:ascii="Times New Roman"/>
          <w:b w:val="false"/>
          <w:i w:val="false"/>
          <w:color w:val="000000"/>
          <w:sz w:val="28"/>
        </w:rPr>
        <w:t>
      2) 
</w:t>
      </w:r>
      <w:r>
        <w:rPr>
          <w:rFonts w:ascii="Times New Roman"/>
          <w:b w:val="false"/>
          <w:i w:val="false"/>
          <w:color w:val="000000"/>
          <w:sz w:val="28"/>
        </w:rPr>
        <w:t xml:space="preserve">
1-процесс – қызметті алушы компьютерінің ғаламтор-браузерінде ЭЦҚ тіркеу куәлігін бекіту, мемлекеттік көрсетілетін қызметті алу үшін қызметті алушының порталға парольді енгізу процесі (авторизациялау процесі); </w:t>
      </w:r>
      <w:r>
        <w:br/>
      </w:r>
      <w:r>
        <w:rPr>
          <w:rFonts w:ascii="Times New Roman"/>
          <w:b w:val="false"/>
          <w:i w:val="false"/>
          <w:color w:val="000000"/>
          <w:sz w:val="28"/>
        </w:rPr>
        <w:t>
      3) 
</w:t>
      </w:r>
      <w:r>
        <w:rPr>
          <w:rFonts w:ascii="Times New Roman"/>
          <w:b w:val="false"/>
          <w:i w:val="false"/>
          <w:color w:val="000000"/>
          <w:sz w:val="28"/>
        </w:rPr>
        <w:t>
1-шарт – тіркелген қызметті алушы туралы деректердің шынайылығын логин (жеке сәйкестендіру нөмірі/бизнес-сәйкестендіру нөмірі (бұдан әрі – ЖСН/БСН) мен пароль арқылы тексеру;</w:t>
      </w:r>
      <w:r>
        <w:br/>
      </w:r>
      <w:r>
        <w:rPr>
          <w:rFonts w:ascii="Times New Roman"/>
          <w:b w:val="false"/>
          <w:i w:val="false"/>
          <w:color w:val="000000"/>
          <w:sz w:val="28"/>
        </w:rPr>
        <w:t>
      4) 
</w:t>
      </w:r>
      <w:r>
        <w:rPr>
          <w:rFonts w:ascii="Times New Roman"/>
          <w:b w:val="false"/>
          <w:i w:val="false"/>
          <w:color w:val="000000"/>
          <w:sz w:val="28"/>
        </w:rPr>
        <w:t>
2-процесс – порталдың қызметті алушының деректерінде орын алып отырған тәртіп бұзушылықтарға байланысты авторизациялаудан бас тарту туралы хабарлама қалыптастыруы;</w:t>
      </w:r>
      <w:r>
        <w:br/>
      </w:r>
      <w:r>
        <w:rPr>
          <w:rFonts w:ascii="Times New Roman"/>
          <w:b w:val="false"/>
          <w:i w:val="false"/>
          <w:color w:val="000000"/>
          <w:sz w:val="28"/>
        </w:rPr>
        <w:t>
      5) 
</w:t>
      </w:r>
      <w:r>
        <w:rPr>
          <w:rFonts w:ascii="Times New Roman"/>
          <w:b w:val="false"/>
          <w:i w:val="false"/>
          <w:color w:val="000000"/>
          <w:sz w:val="28"/>
        </w:rPr>
        <w:t>
3-процесс – қызметті алушының осы Регламентте көрсетілген қызметті таңдауы, экранға қызмет көрсетуге арналған сұрау салудың нысанын шығару және қызметті алушының оның құрылымы мен форматтық талаптарын ескере отырып, сұрау салудың нысанына электронды түрдегі қажетті құжаттарды бекітіп, нысанды толтыруы (деректер енгізу);</w:t>
      </w:r>
      <w:r>
        <w:br/>
      </w:r>
      <w:r>
        <w:rPr>
          <w:rFonts w:ascii="Times New Roman"/>
          <w:b w:val="false"/>
          <w:i w:val="false"/>
          <w:color w:val="000000"/>
          <w:sz w:val="28"/>
        </w:rPr>
        <w:t>
      6) 
</w:t>
      </w:r>
      <w:r>
        <w:rPr>
          <w:rFonts w:ascii="Times New Roman"/>
          <w:b w:val="false"/>
          <w:i w:val="false"/>
          <w:color w:val="000000"/>
          <w:sz w:val="28"/>
        </w:rPr>
        <w:t>
4-процесс – қызметті алушының сұрау салуды куәландыру (қол қою) үшін ЭЦҚ-нің тіркеу куәлігін алуы;</w:t>
      </w:r>
      <w:r>
        <w:br/>
      </w:r>
      <w:r>
        <w:rPr>
          <w:rFonts w:ascii="Times New Roman"/>
          <w:b w:val="false"/>
          <w:i w:val="false"/>
          <w:color w:val="000000"/>
          <w:sz w:val="28"/>
        </w:rPr>
        <w:t>
      7) 
</w:t>
      </w:r>
      <w:r>
        <w:rPr>
          <w:rFonts w:ascii="Times New Roman"/>
          <w:b w:val="false"/>
          <w:i w:val="false"/>
          <w:color w:val="000000"/>
          <w:sz w:val="28"/>
        </w:rPr>
        <w:t>
2-шарт – порталда ЭЦҚ тіркеу куәлігінің қолданылу мерзімін және кері шақырып алынған (жойылған) тіркеу куәліктерінің тізімінде болмауын, сондай-ақ көрсетілген сұрау салуда ЖСН/БСН мен көрсетілген ЭЦҚ тіркеу куәлігіндегі ЖСН/БСН арасында сәйкестендіру деректерінің сәйкес келуін тексеру;</w:t>
      </w:r>
      <w:r>
        <w:br/>
      </w:r>
      <w:r>
        <w:rPr>
          <w:rFonts w:ascii="Times New Roman"/>
          <w:b w:val="false"/>
          <w:i w:val="false"/>
          <w:color w:val="000000"/>
          <w:sz w:val="28"/>
        </w:rPr>
        <w:t>
      8) 
</w:t>
      </w:r>
      <w:r>
        <w:rPr>
          <w:rFonts w:ascii="Times New Roman"/>
          <w:b w:val="false"/>
          <w:i w:val="false"/>
          <w:color w:val="000000"/>
          <w:sz w:val="28"/>
        </w:rPr>
        <w:t>
5-процесс – қызметті алушы ЭЦҚ-сының шынайылығының расталмауына байланысты сұралып отырған қызметтен бас тарту туралы хабарлама қалыптастыру;</w:t>
      </w:r>
      <w:r>
        <w:br/>
      </w:r>
      <w:r>
        <w:rPr>
          <w:rFonts w:ascii="Times New Roman"/>
          <w:b w:val="false"/>
          <w:i w:val="false"/>
          <w:color w:val="000000"/>
          <w:sz w:val="28"/>
        </w:rPr>
        <w:t>
      9) 
</w:t>
      </w:r>
      <w:r>
        <w:rPr>
          <w:rFonts w:ascii="Times New Roman"/>
          <w:b w:val="false"/>
          <w:i w:val="false"/>
          <w:color w:val="000000"/>
          <w:sz w:val="28"/>
        </w:rPr>
        <w:t>
6-процесс – қызмет көрсетуге жасалған сұрау салудың толтырылған нысанын (енгізген деректерді) қызметті алушының ЭЦҚ-сы арқылы куәландыру (қол қою);</w:t>
      </w:r>
      <w:r>
        <w:br/>
      </w:r>
      <w:r>
        <w:rPr>
          <w:rFonts w:ascii="Times New Roman"/>
          <w:b w:val="false"/>
          <w:i w:val="false"/>
          <w:color w:val="000000"/>
          <w:sz w:val="28"/>
        </w:rPr>
        <w:t>
      10) 
</w:t>
      </w:r>
      <w:r>
        <w:rPr>
          <w:rFonts w:ascii="Times New Roman"/>
          <w:b w:val="false"/>
          <w:i w:val="false"/>
          <w:color w:val="000000"/>
          <w:sz w:val="28"/>
        </w:rPr>
        <w:t>
7-процесс – электронды құжатты (қызметті алушының сұрау салуын) «Е-лицензиялау» МДБ АЖ-да тіркеу және сұрау салуды «Е-лицензиялау» МДБ АЖ-да өңдеу;</w:t>
      </w:r>
      <w:r>
        <w:br/>
      </w:r>
      <w:r>
        <w:rPr>
          <w:rFonts w:ascii="Times New Roman"/>
          <w:b w:val="false"/>
          <w:i w:val="false"/>
          <w:color w:val="000000"/>
          <w:sz w:val="28"/>
        </w:rPr>
        <w:t>
      11) 
</w:t>
      </w:r>
      <w:r>
        <w:rPr>
          <w:rFonts w:ascii="Times New Roman"/>
          <w:b w:val="false"/>
          <w:i w:val="false"/>
          <w:color w:val="000000"/>
          <w:sz w:val="28"/>
        </w:rPr>
        <w:t>
3-шарт – қызметті берушінің қызметті алушының біліктілік талаптарына және лицензия беруге арналған негіздерге сай келуін тексеруі;</w:t>
      </w:r>
      <w:r>
        <w:br/>
      </w:r>
      <w:r>
        <w:rPr>
          <w:rFonts w:ascii="Times New Roman"/>
          <w:b w:val="false"/>
          <w:i w:val="false"/>
          <w:color w:val="000000"/>
          <w:sz w:val="28"/>
        </w:rPr>
        <w:t>
      12) 
</w:t>
      </w:r>
      <w:r>
        <w:rPr>
          <w:rFonts w:ascii="Times New Roman"/>
          <w:b w:val="false"/>
          <w:i w:val="false"/>
          <w:color w:val="000000"/>
          <w:sz w:val="28"/>
        </w:rPr>
        <w:t>
8-процесс – «Е-лицензиялауда» қызметті алушының деректерінде орын алып отырған тәртіп бұзушылықтарға байланысты сұралып отырған қызметтен бас тарту туралы хабарлама қалыптастыру;</w:t>
      </w:r>
      <w:r>
        <w:br/>
      </w:r>
      <w:r>
        <w:rPr>
          <w:rFonts w:ascii="Times New Roman"/>
          <w:b w:val="false"/>
          <w:i w:val="false"/>
          <w:color w:val="000000"/>
          <w:sz w:val="28"/>
        </w:rPr>
        <w:t>
      13) 
</w:t>
      </w:r>
      <w:r>
        <w:rPr>
          <w:rFonts w:ascii="Times New Roman"/>
          <w:b w:val="false"/>
          <w:i w:val="false"/>
          <w:color w:val="000000"/>
          <w:sz w:val="28"/>
        </w:rPr>
        <w:t xml:space="preserve">
9-процесс – қызметті алушының «Е-лицензиялау» МДБ АЖ-да қалыптасқан қызмет нәтижесін (электронды тіркеу) алуы. Электронды құжат қызметті беруші уәкілетті тұлғасының ЭЦҚ-сын пайдалану арқылы қалыптасады. </w:t>
      </w:r>
      <w:r>
        <w:br/>
      </w:r>
      <w:r>
        <w:rPr>
          <w:rFonts w:ascii="Times New Roman"/>
          <w:b w:val="false"/>
          <w:i w:val="false"/>
          <w:color w:val="000000"/>
          <w:sz w:val="28"/>
        </w:rPr>
        <w:t>
</w:t>
      </w:r>
      <w:r>
        <w:rPr>
          <w:rFonts w:ascii="Times New Roman"/>
          <w:b w:val="false"/>
          <w:i w:val="false"/>
          <w:color w:val="000000"/>
          <w:sz w:val="28"/>
        </w:rPr>
        <w:t>
      Қызметті берушінің реттілікпен әрекет жасауы мен шешім қабылдауы (мемлекеттік қызмет көрсету бизнес-процестерінің анықтамалығы) осы Регламентке қосымшада келтірілген:</w:t>
      </w:r>
      <w:r>
        <w:br/>
      </w:r>
      <w:r>
        <w:rPr>
          <w:rFonts w:ascii="Times New Roman"/>
          <w:b w:val="false"/>
          <w:i w:val="false"/>
          <w:color w:val="000000"/>
          <w:sz w:val="28"/>
        </w:rPr>
        <w:t>
      1) 
</w:t>
      </w:r>
      <w:r>
        <w:rPr>
          <w:rFonts w:ascii="Times New Roman"/>
          <w:b w:val="false"/>
          <w:i w:val="false"/>
          <w:color w:val="000000"/>
          <w:sz w:val="28"/>
        </w:rPr>
        <w:t>
1-процесс – қызметті беруші қызметкерінің мемлекеттік көрсетілетін қызмет үшін логин мен парольді «Е-лицензиялау» МДБ АЖ-ға енгізуі (авторизациялау процесі);</w:t>
      </w:r>
      <w:r>
        <w:br/>
      </w:r>
      <w:r>
        <w:rPr>
          <w:rFonts w:ascii="Times New Roman"/>
          <w:b w:val="false"/>
          <w:i w:val="false"/>
          <w:color w:val="000000"/>
          <w:sz w:val="28"/>
        </w:rPr>
        <w:t>
      2) 
</w:t>
      </w:r>
      <w:r>
        <w:rPr>
          <w:rFonts w:ascii="Times New Roman"/>
          <w:b w:val="false"/>
          <w:i w:val="false"/>
          <w:color w:val="000000"/>
          <w:sz w:val="28"/>
        </w:rPr>
        <w:t>
1-шарт – логин мен пароль арқылы тіркелген қызметті берушінің қызметкері туралы деректердің шынайылығын «Е-лицензиялау» МДБ АЖ-да тексеру;</w:t>
      </w:r>
      <w:r>
        <w:br/>
      </w:r>
      <w:r>
        <w:rPr>
          <w:rFonts w:ascii="Times New Roman"/>
          <w:b w:val="false"/>
          <w:i w:val="false"/>
          <w:color w:val="000000"/>
          <w:sz w:val="28"/>
        </w:rPr>
        <w:t>
      3) 
</w:t>
      </w:r>
      <w:r>
        <w:rPr>
          <w:rFonts w:ascii="Times New Roman"/>
          <w:b w:val="false"/>
          <w:i w:val="false"/>
          <w:color w:val="000000"/>
          <w:sz w:val="28"/>
        </w:rPr>
        <w:t>
2-процесс – «Е-лицензиялау» МДБ АЖ-да қызметті беруші қызметкерінің деректерінде тәртіп бұзушылықтар орын алып отыруына байланысты авторизациялаудан бас тарту туралы хабарлама қалыптастыру;</w:t>
      </w:r>
      <w:r>
        <w:br/>
      </w:r>
      <w:r>
        <w:rPr>
          <w:rFonts w:ascii="Times New Roman"/>
          <w:b w:val="false"/>
          <w:i w:val="false"/>
          <w:color w:val="000000"/>
          <w:sz w:val="28"/>
        </w:rPr>
        <w:t>
      4) 
</w:t>
      </w:r>
      <w:r>
        <w:rPr>
          <w:rFonts w:ascii="Times New Roman"/>
          <w:b w:val="false"/>
          <w:i w:val="false"/>
          <w:color w:val="000000"/>
          <w:sz w:val="28"/>
        </w:rPr>
        <w:t>
3-процесс – қызметті беруші қызметкерінің осы Регламентте көрсетілген қызметті таңдауы, қызмет көрсету үшін сұрау салудың нысанын экранға шығару және қызметті беруші қызметкерінің қызметті алушы деректерін енгізуі;</w:t>
      </w:r>
      <w:r>
        <w:br/>
      </w:r>
      <w:r>
        <w:rPr>
          <w:rFonts w:ascii="Times New Roman"/>
          <w:b w:val="false"/>
          <w:i w:val="false"/>
          <w:color w:val="000000"/>
          <w:sz w:val="28"/>
        </w:rPr>
        <w:t>
      5) 
</w:t>
      </w:r>
      <w:r>
        <w:rPr>
          <w:rFonts w:ascii="Times New Roman"/>
          <w:b w:val="false"/>
          <w:i w:val="false"/>
          <w:color w:val="000000"/>
          <w:sz w:val="28"/>
        </w:rPr>
        <w:t>
2-шарт – қызметті алушы деректерінің ЖТ МДБ/ЗТ МДБ-да болуын тексеру;</w:t>
      </w:r>
      <w:r>
        <w:br/>
      </w:r>
      <w:r>
        <w:rPr>
          <w:rFonts w:ascii="Times New Roman"/>
          <w:b w:val="false"/>
          <w:i w:val="false"/>
          <w:color w:val="000000"/>
          <w:sz w:val="28"/>
        </w:rPr>
        <w:t>
      6) 
</w:t>
      </w:r>
      <w:r>
        <w:rPr>
          <w:rFonts w:ascii="Times New Roman"/>
          <w:b w:val="false"/>
          <w:i w:val="false"/>
          <w:color w:val="000000"/>
          <w:sz w:val="28"/>
        </w:rPr>
        <w:t xml:space="preserve">
4-процесс – ЖТ МДБ/ЗТ МДБ-да қызметті алушы деректерінің болмауына байланысты деректер алудың мүмкін еместігі туралы хабарлама қалыптастыру; </w:t>
      </w:r>
      <w:r>
        <w:br/>
      </w:r>
      <w:r>
        <w:rPr>
          <w:rFonts w:ascii="Times New Roman"/>
          <w:b w:val="false"/>
          <w:i w:val="false"/>
          <w:color w:val="000000"/>
          <w:sz w:val="28"/>
        </w:rPr>
        <w:t>
      7) 
</w:t>
      </w:r>
      <w:r>
        <w:rPr>
          <w:rFonts w:ascii="Times New Roman"/>
          <w:b w:val="false"/>
          <w:i w:val="false"/>
          <w:color w:val="000000"/>
          <w:sz w:val="28"/>
        </w:rPr>
        <w:t>
5-процесс – қағаздық нысанда құжаттардың болуы туралы белгі қою бөлігінде сұрау салудың нысанын толтыру және қызметті беруші қызметкерінің мәліметтер нысанын толтыруы;</w:t>
      </w:r>
      <w:r>
        <w:br/>
      </w:r>
      <w:r>
        <w:rPr>
          <w:rFonts w:ascii="Times New Roman"/>
          <w:b w:val="false"/>
          <w:i w:val="false"/>
          <w:color w:val="000000"/>
          <w:sz w:val="28"/>
        </w:rPr>
        <w:t>
      8) 
</w:t>
      </w:r>
      <w:r>
        <w:rPr>
          <w:rFonts w:ascii="Times New Roman"/>
          <w:b w:val="false"/>
          <w:i w:val="false"/>
          <w:color w:val="000000"/>
          <w:sz w:val="28"/>
        </w:rPr>
        <w:t>
6-процесс – сұрау салу «Е-лицензиялау» МДБ АЖ-да тіркеу және өңдеу;</w:t>
      </w:r>
      <w:r>
        <w:br/>
      </w:r>
      <w:r>
        <w:rPr>
          <w:rFonts w:ascii="Times New Roman"/>
          <w:b w:val="false"/>
          <w:i w:val="false"/>
          <w:color w:val="000000"/>
          <w:sz w:val="28"/>
        </w:rPr>
        <w:t>
      9) 
</w:t>
      </w:r>
      <w:r>
        <w:rPr>
          <w:rFonts w:ascii="Times New Roman"/>
          <w:b w:val="false"/>
          <w:i w:val="false"/>
          <w:color w:val="000000"/>
          <w:sz w:val="28"/>
        </w:rPr>
        <w:t xml:space="preserve">
3-шарт – қызметті берушінің қызметті алушының біліктілік талаптарына және лицензия беру негіздеріне сай келуін тексеруі; </w:t>
      </w:r>
      <w:r>
        <w:br/>
      </w:r>
      <w:r>
        <w:rPr>
          <w:rFonts w:ascii="Times New Roman"/>
          <w:b w:val="false"/>
          <w:i w:val="false"/>
          <w:color w:val="000000"/>
          <w:sz w:val="28"/>
        </w:rPr>
        <w:t>
      10) 
</w:t>
      </w:r>
      <w:r>
        <w:rPr>
          <w:rFonts w:ascii="Times New Roman"/>
          <w:b w:val="false"/>
          <w:i w:val="false"/>
          <w:color w:val="000000"/>
          <w:sz w:val="28"/>
        </w:rPr>
        <w:t>
7-процесс – «Е-лицензиялау» МДБ АЖ-дағы қызметті алушы деректерінде тәртіп бұзушылықтардың орын алып отыруына байланысты сұралып отырған қызметтен бас тарту жөнінде хабарлама қалыптастыру;</w:t>
      </w:r>
      <w:r>
        <w:br/>
      </w:r>
      <w:r>
        <w:rPr>
          <w:rFonts w:ascii="Times New Roman"/>
          <w:b w:val="false"/>
          <w:i w:val="false"/>
          <w:color w:val="000000"/>
          <w:sz w:val="28"/>
        </w:rPr>
        <w:t>
      11) 
</w:t>
      </w:r>
      <w:r>
        <w:rPr>
          <w:rFonts w:ascii="Times New Roman"/>
          <w:b w:val="false"/>
          <w:i w:val="false"/>
          <w:color w:val="000000"/>
          <w:sz w:val="28"/>
        </w:rPr>
        <w:t xml:space="preserve">
8-процесс – қызметті алушының «Е-лицензиялау» МДБ АЖ-да қалыптасқан мемлекеттік қызмет нәтижесін (электронды лицензия) алуы. </w:t>
      </w:r>
      <w:r>
        <w:br/>
      </w:r>
      <w:r>
        <w:rPr>
          <w:rFonts w:ascii="Times New Roman"/>
          <w:b w:val="false"/>
          <w:i w:val="false"/>
          <w:color w:val="000000"/>
          <w:sz w:val="28"/>
        </w:rPr>
        <w:t>
</w:t>
      </w:r>
      <w:r>
        <w:rPr>
          <w:rFonts w:ascii="Times New Roman"/>
          <w:b w:val="false"/>
          <w:i w:val="false"/>
          <w:color w:val="000000"/>
          <w:sz w:val="28"/>
        </w:rPr>
        <w:t>
      Электронды құжат қызметті беруші уәкілетті тұлғасының ЭЦҚ-сын пайдалану арқылы қалыптасады.</w:t>
      </w:r>
      <w:r>
        <w:br/>
      </w:r>
      <w:r>
        <w:rPr>
          <w:rFonts w:ascii="Times New Roman"/>
          <w:b w:val="false"/>
          <w:i w:val="false"/>
          <w:color w:val="000000"/>
          <w:sz w:val="28"/>
        </w:rPr>
        <w:t>
      12. 
</w:t>
      </w:r>
      <w:r>
        <w:rPr>
          <w:rFonts w:ascii="Times New Roman"/>
          <w:b w:val="false"/>
          <w:i w:val="false"/>
          <w:color w:val="000000"/>
          <w:sz w:val="28"/>
        </w:rPr>
        <w:t>
Сұрау салу өңделгеннен кейін қызметті алушыға сұрау салу өңдеу нәтижелерін былай қарап көру мүмкіндігі беріледі:</w:t>
      </w:r>
      <w:r>
        <w:br/>
      </w:r>
      <w:r>
        <w:rPr>
          <w:rFonts w:ascii="Times New Roman"/>
          <w:b w:val="false"/>
          <w:i w:val="false"/>
          <w:color w:val="000000"/>
          <w:sz w:val="28"/>
        </w:rPr>
        <w:t>
</w:t>
      </w:r>
      <w:r>
        <w:rPr>
          <w:rFonts w:ascii="Times New Roman"/>
          <w:b w:val="false"/>
          <w:i w:val="false"/>
          <w:color w:val="000000"/>
          <w:sz w:val="28"/>
        </w:rPr>
        <w:t>
      қызметтер алу тарихындағы «кіріс құжатын қарау» түймесін басқаннан кейін – сұрау салу нәтижесі дисплей экранына шығарылады;</w:t>
      </w:r>
      <w:r>
        <w:br/>
      </w:r>
      <w:r>
        <w:rPr>
          <w:rFonts w:ascii="Times New Roman"/>
          <w:b w:val="false"/>
          <w:i w:val="false"/>
          <w:color w:val="000000"/>
          <w:sz w:val="28"/>
        </w:rPr>
        <w:t>
</w:t>
      </w:r>
      <w:r>
        <w:rPr>
          <w:rFonts w:ascii="Times New Roman"/>
          <w:b w:val="false"/>
          <w:i w:val="false"/>
          <w:color w:val="000000"/>
          <w:sz w:val="28"/>
        </w:rPr>
        <w:t xml:space="preserve">
      «сақталсын» түймесін басқаннан кейін – сұрау салу нәтижесі Adobe Acrobat форматында тұтынушының магнитті тасығышында сақталады. </w:t>
      </w:r>
      <w:r>
        <w:br/>
      </w:r>
      <w:r>
        <w:rPr>
          <w:rFonts w:ascii="Times New Roman"/>
          <w:b w:val="false"/>
          <w:i w:val="false"/>
          <w:color w:val="000000"/>
          <w:sz w:val="28"/>
        </w:rPr>
        <w:t>
      13. 
</w:t>
      </w:r>
      <w:r>
        <w:rPr>
          <w:rFonts w:ascii="Times New Roman"/>
          <w:b w:val="false"/>
          <w:i w:val="false"/>
          <w:color w:val="000000"/>
          <w:sz w:val="28"/>
        </w:rPr>
        <w:t>
Электронды мемлекеттік көрсетілетін қызмет бойынша қажетті ақпарат пен консультацияны call-орталықтың телефоны арқылы алуға болады, портал (1414).</w:t>
      </w:r>
      <w:r>
        <w:br/>
      </w:r>
      <w:r>
        <w:rPr>
          <w:rFonts w:ascii="Times New Roman"/>
          <w:b w:val="false"/>
          <w:i w:val="false"/>
          <w:color w:val="000000"/>
          <w:sz w:val="28"/>
        </w:rPr>
        <w:t>
 </w:t>
      </w:r>
    </w:p>
    <w:bookmarkEnd w:id="2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52" w:id="21"/>
          <w:p>
            <w:pPr>
              <w:spacing w:after="20"/>
              <w:ind w:left="20"/>
              <w:jc w:val="both"/>
            </w:pPr>
            <w:r>
              <w:rPr>
                <w:rFonts w:ascii="Times New Roman"/>
                <w:b w:val="false"/>
                <w:i w:val="false"/>
                <w:color w:val="000000"/>
                <w:sz w:val="20"/>
              </w:rPr>
              <w:t>
«Жабайы фауна мен флораның</w:t>
            </w:r>
            <w:r>
              <w:br/>
            </w:r>
            <w:r>
              <w:rPr>
                <w:rFonts w:ascii="Times New Roman"/>
                <w:b w:val="false"/>
                <w:i w:val="false"/>
                <w:color w:val="000000"/>
                <w:sz w:val="20"/>
              </w:rPr>
              <w:t>
құрып кету қаупі төнген</w:t>
            </w:r>
            <w:r>
              <w:br/>
            </w:r>
            <w:r>
              <w:rPr>
                <w:rFonts w:ascii="Times New Roman"/>
                <w:b w:val="false"/>
                <w:i w:val="false"/>
                <w:color w:val="000000"/>
                <w:sz w:val="20"/>
              </w:rPr>
              <w:t>
түрлерінің халықаралық саудасы</w:t>
            </w:r>
            <w:r>
              <w:br/>
            </w:r>
            <w:r>
              <w:rPr>
                <w:rFonts w:ascii="Times New Roman"/>
                <w:b w:val="false"/>
                <w:i w:val="false"/>
                <w:color w:val="000000"/>
                <w:sz w:val="20"/>
              </w:rPr>
              <w:t>
туралы конвенцияның</w:t>
            </w:r>
            <w:r>
              <w:br/>
            </w:r>
            <w:r>
              <w:rPr>
                <w:rFonts w:ascii="Times New Roman"/>
                <w:b w:val="false"/>
                <w:i w:val="false"/>
                <w:color w:val="000000"/>
                <w:sz w:val="20"/>
              </w:rPr>
              <w:t>
І және ІІ қосымшаларына</w:t>
            </w:r>
            <w:r>
              <w:br/>
            </w:r>
            <w:r>
              <w:rPr>
                <w:rFonts w:ascii="Times New Roman"/>
                <w:b w:val="false"/>
                <w:i w:val="false"/>
                <w:color w:val="000000"/>
                <w:sz w:val="20"/>
              </w:rPr>
              <w:t>
</w:t>
            </w:r>
            <w:r>
              <w:rPr>
                <w:rFonts w:ascii="Times New Roman"/>
                <w:b w:val="false"/>
                <w:i w:val="false"/>
                <w:color w:val="000000"/>
                <w:sz w:val="20"/>
              </w:rPr>
              <w:t>
түрлері енгізілген жануарларды</w:t>
            </w:r>
            <w:r>
              <w:br/>
            </w:r>
            <w:r>
              <w:rPr>
                <w:rFonts w:ascii="Times New Roman"/>
                <w:b w:val="false"/>
                <w:i w:val="false"/>
                <w:color w:val="000000"/>
                <w:sz w:val="20"/>
              </w:rPr>
              <w:t>
жасанды жолмен өсіруді жүзеге</w:t>
            </w:r>
            <w:r>
              <w:br/>
            </w:r>
            <w:r>
              <w:rPr>
                <w:rFonts w:ascii="Times New Roman"/>
                <w:b w:val="false"/>
                <w:i w:val="false"/>
                <w:color w:val="000000"/>
                <w:sz w:val="20"/>
              </w:rPr>
              <w:t>
асыратын жеке және заңды</w:t>
            </w:r>
            <w:r>
              <w:br/>
            </w:r>
            <w:r>
              <w:rPr>
                <w:rFonts w:ascii="Times New Roman"/>
                <w:b w:val="false"/>
                <w:i w:val="false"/>
                <w:color w:val="000000"/>
                <w:sz w:val="20"/>
              </w:rPr>
              <w:t>
тұлғаларды әкімшілік органда</w:t>
            </w:r>
            <w:r>
              <w:br/>
            </w:r>
            <w:r>
              <w:rPr>
                <w:rFonts w:ascii="Times New Roman"/>
                <w:b w:val="false"/>
                <w:i w:val="false"/>
                <w:color w:val="000000"/>
                <w:sz w:val="20"/>
              </w:rPr>
              <w:t>
тіркеуі» мемлекеттік</w:t>
            </w:r>
            <w:r>
              <w:br/>
            </w:r>
            <w:r>
              <w:rPr>
                <w:rFonts w:ascii="Times New Roman"/>
                <w:b w:val="false"/>
                <w:i w:val="false"/>
                <w:color w:val="000000"/>
                <w:sz w:val="20"/>
              </w:rPr>
              <w:t>
көрсетілетін қызмет</w:t>
            </w:r>
            <w:r>
              <w:br/>
            </w:r>
            <w:r>
              <w:rPr>
                <w:rFonts w:ascii="Times New Roman"/>
                <w:b w:val="false"/>
                <w:i w:val="false"/>
                <w:color w:val="000000"/>
                <w:sz w:val="20"/>
              </w:rPr>
              <w:t>
регламентіне</w:t>
            </w:r>
            <w:r>
              <w:br/>
            </w:r>
            <w:r>
              <w:rPr>
                <w:rFonts w:ascii="Times New Roman"/>
                <w:b w:val="false"/>
                <w:i w:val="false"/>
                <w:color w:val="000000"/>
                <w:sz w:val="20"/>
              </w:rPr>
              <w:t>
</w:t>
            </w:r>
            <w:r>
              <w:rPr>
                <w:rFonts w:ascii="Times New Roman"/>
                <w:b w:val="false"/>
                <w:i w:val="false"/>
                <w:color w:val="000000"/>
                <w:sz w:val="20"/>
              </w:rPr>
              <w:t>
қосымша</w:t>
            </w:r>
          </w:p>
          <w:bookmarkEnd w:id="21"/>
        </w:tc>
      </w:tr>
    </w:tbl>
    <w:bookmarkStart w:name="z155" w:id="22"/>
    <w:p>
      <w:pPr>
        <w:spacing w:after="0"/>
        <w:ind w:left="0"/>
        <w:jc w:val="left"/>
      </w:pPr>
      <w:r>
        <w:rPr>
          <w:rFonts w:ascii="Times New Roman"/>
          <w:b/>
          <w:i w:val="false"/>
          <w:color w:val="000000"/>
        </w:rPr>
        <w:t xml:space="preserve"> 
Портал арқылы «Жабайы фауна мен флораның құрып кету қаупі төнген түрлерінің халықаралық саудасы туралы конвенцияның І және ІІ қосымшаларына түрлері енгізілген жануарларды жасанды жолмен өсіруді жүзеге асыратын жеке және заңды тұлғаларды әкімшілік органда тіркеуі» мемлекеттік қызмет көрсетудің бизнес-процестерінің анықтамалығы</w:t>
      </w:r>
    </w:p>
    <w:bookmarkEnd w:id="22"/>
    <w:p>
      <w:pPr>
        <w:spacing w:after="0"/>
        <w:ind w:left="0"/>
        <w:jc w:val="both"/>
      </w:pPr>
      <w:r>
        <w:drawing>
          <wp:inline distT="0" distB="0" distL="0" distR="0">
            <wp:extent cx="9702800" cy="7988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9702800" cy="79883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Start w:name="z157" w:id="23"/>
    <w:p>
      <w:pPr>
        <w:spacing w:after="0"/>
        <w:ind w:left="0"/>
        <w:jc w:val="left"/>
      </w:pPr>
      <w:r>
        <w:rPr>
          <w:rFonts w:ascii="Times New Roman"/>
          <w:b/>
          <w:i w:val="false"/>
          <w:color w:val="000000"/>
        </w:rPr>
        <w:t xml:space="preserve"> 
      Көрсетілетін қызмет беруші арқылы «Жабайы фауна мен флораның құрып кету қаупі төнген түрлерінің халықаралық саудасы туралы конвенцияның І және ІІ қосымшаларына түрлері енгізілген жануарларды жасанды жолмен өсіруді жүзеге асыратын жеке және заңды тұлғаларды әкімшілік органда тіркеуі» мемлекеттік қызмет көрсетудің бизнес-процестерінің анықтамалығы </w:t>
      </w:r>
    </w:p>
    <w:bookmarkEnd w:id="23"/>
    <w:p>
      <w:pPr>
        <w:spacing w:after="0"/>
        <w:ind w:left="0"/>
        <w:jc w:val="both"/>
      </w:pPr>
      <w:r>
        <w:drawing>
          <wp:inline distT="0" distB="0" distL="0" distR="0">
            <wp:extent cx="8445500" cy="8318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445500" cy="83185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159" w:id="24"/>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w:t>
            </w:r>
            <w:r>
              <w:rPr>
                <w:rFonts w:ascii="Times New Roman"/>
                <w:b w:val="false"/>
                <w:i w:val="false"/>
                <w:color w:val="000000"/>
                <w:sz w:val="20"/>
              </w:rPr>
              <w:t>
Қоршаған орта және</w:t>
            </w:r>
            <w:r>
              <w:br/>
            </w:r>
            <w:r>
              <w:rPr>
                <w:rFonts w:ascii="Times New Roman"/>
                <w:b w:val="false"/>
                <w:i w:val="false"/>
                <w:color w:val="000000"/>
                <w:sz w:val="20"/>
              </w:rPr>
              <w:t>
</w:t>
            </w:r>
            <w:r>
              <w:rPr>
                <w:rFonts w:ascii="Times New Roman"/>
                <w:b w:val="false"/>
                <w:i w:val="false"/>
                <w:color w:val="000000"/>
                <w:sz w:val="20"/>
              </w:rPr>
              <w:t>
су ресурстары министрінің</w:t>
            </w:r>
            <w:r>
              <w:br/>
            </w:r>
            <w:r>
              <w:rPr>
                <w:rFonts w:ascii="Times New Roman"/>
                <w:b w:val="false"/>
                <w:i w:val="false"/>
                <w:color w:val="000000"/>
                <w:sz w:val="20"/>
              </w:rPr>
              <w:t>
</w:t>
            </w:r>
            <w:r>
              <w:rPr>
                <w:rFonts w:ascii="Times New Roman"/>
                <w:b w:val="false"/>
                <w:i w:val="false"/>
                <w:color w:val="000000"/>
                <w:sz w:val="20"/>
              </w:rPr>
              <w:t>
2014 жылғы 27 маусымдағы</w:t>
            </w:r>
            <w:r>
              <w:br/>
            </w:r>
            <w:r>
              <w:rPr>
                <w:rFonts w:ascii="Times New Roman"/>
                <w:b w:val="false"/>
                <w:i w:val="false"/>
                <w:color w:val="000000"/>
                <w:sz w:val="20"/>
              </w:rPr>
              <w:t>
</w:t>
            </w:r>
            <w:r>
              <w:rPr>
                <w:rFonts w:ascii="Times New Roman"/>
                <w:b w:val="false"/>
                <w:i w:val="false"/>
                <w:color w:val="000000"/>
                <w:sz w:val="20"/>
              </w:rPr>
              <w:t>
№ 239-ө бұйрығына</w:t>
            </w:r>
            <w:r>
              <w:br/>
            </w:r>
            <w:r>
              <w:rPr>
                <w:rFonts w:ascii="Times New Roman"/>
                <w:b w:val="false"/>
                <w:i w:val="false"/>
                <w:color w:val="000000"/>
                <w:sz w:val="20"/>
              </w:rPr>
              <w:t>
</w:t>
            </w:r>
            <w:r>
              <w:rPr>
                <w:rFonts w:ascii="Times New Roman"/>
                <w:b w:val="false"/>
                <w:i w:val="false"/>
                <w:color w:val="000000"/>
                <w:sz w:val="20"/>
              </w:rPr>
              <w:t>
3 қосымша</w:t>
            </w:r>
          </w:p>
          <w:bookmarkEnd w:id="24"/>
        </w:tc>
      </w:tr>
    </w:tbl>
    <w:bookmarkStart w:name="z165" w:id="25"/>
    <w:p>
      <w:pPr>
        <w:spacing w:after="0"/>
        <w:ind w:left="0"/>
        <w:jc w:val="left"/>
      </w:pPr>
      <w:r>
        <w:rPr>
          <w:rFonts w:ascii="Times New Roman"/>
          <w:b/>
          <w:i w:val="false"/>
          <w:color w:val="000000"/>
        </w:rPr>
        <w:t xml:space="preserve"> 
«Уылдырық шашу кезеңінде балық аулауға тыйым салынған, сондай-ақ балық аулауға тыйым салынған су айдындарында және (немесе) учаскелерінде су көлігі қозғалысының режимін келісу» 
</w:t>
      </w:r>
      <w:r>
        <w:rPr>
          <w:rFonts w:ascii="Times New Roman"/>
          <w:b/>
          <w:i w:val="false"/>
          <w:color w:val="000000"/>
        </w:rPr>
        <w:t>
мемлекеттік көрсетілетін қызмет регламенті</w:t>
      </w:r>
    </w:p>
    <w:bookmarkEnd w:id="25"/>
    <w:bookmarkStart w:name="z167" w:id="26"/>
    <w:p>
      <w:pPr>
        <w:spacing w:after="0"/>
        <w:ind w:left="0"/>
        <w:jc w:val="left"/>
      </w:pPr>
      <w:r>
        <w:rPr>
          <w:rFonts w:ascii="Times New Roman"/>
          <w:b/>
          <w:i w:val="false"/>
          <w:color w:val="000000"/>
        </w:rPr>
        <w:t xml:space="preserve"> 
1. Жалпы ережелер</w:t>
      </w:r>
    </w:p>
    <w:bookmarkEnd w:id="26"/>
    <w:bookmarkStart w:name="z168" w:id="27"/>
    <w:p>
      <w:pPr>
        <w:spacing w:after="0"/>
        <w:ind w:left="0"/>
        <w:jc w:val="both"/>
      </w:pPr>
      <w:r>
        <w:rPr>
          <w:rFonts w:ascii="Times New Roman"/>
          <w:b w:val="false"/>
          <w:i w:val="false"/>
          <w:color w:val="000000"/>
          <w:sz w:val="28"/>
        </w:rPr>
        <w:t>      1. 
Мемлекеттік қызметті Қоршаған орта және су ресурстары министрлігінің Балық шаруашылығы комитетінің аумақтық инспекциялары (бұдан әрі – көрсетілетін қызметті беруші) Қазақстан Республикасы Үкіметінің 2014 жылғы 3 маусымдағы № 607 </w:t>
      </w:r>
      <w:r>
        <w:rPr>
          <w:rFonts w:ascii="Times New Roman"/>
          <w:b w:val="false"/>
          <w:i w:val="false"/>
          <w:color w:val="000000"/>
          <w:sz w:val="28"/>
        </w:rPr>
        <w:t>қаулысымен</w:t>
      </w:r>
      <w:r>
        <w:rPr>
          <w:rFonts w:ascii="Times New Roman"/>
          <w:b w:val="false"/>
          <w:i w:val="false"/>
          <w:color w:val="000000"/>
          <w:sz w:val="28"/>
        </w:rPr>
        <w:t xml:space="preserve"> бекітілген «Уылдырық шашу кезеңінде балық аулауға тыйым салынған, сондай-ақ балық аулауға тыйым салынған су айдындарында және (немесе) учаскелерінде су көлігі қозғалысының режимін келісу» мемлекеттік көрсетілетін қызмет стандарты (бұдан әрі – стандарт) негізінде көрсетеді.</w:t>
      </w:r>
      <w:r>
        <w:br/>
      </w:r>
      <w:r>
        <w:rPr>
          <w:rFonts w:ascii="Times New Roman"/>
          <w:b w:val="false"/>
          <w:i w:val="false"/>
          <w:color w:val="000000"/>
          <w:sz w:val="28"/>
        </w:rPr>
        <w:t>
</w:t>
      </w:r>
      <w:r>
        <w:rPr>
          <w:rFonts w:ascii="Times New Roman"/>
          <w:b w:val="false"/>
          <w:i w:val="false"/>
          <w:color w:val="000000"/>
          <w:sz w:val="28"/>
        </w:rPr>
        <w:t xml:space="preserve">
      Өтініштерді қабылдау және мемлекеттік қызмет көрсету нәтижелерін беру: </w:t>
      </w:r>
      <w:r>
        <w:br/>
      </w:r>
      <w:r>
        <w:rPr>
          <w:rFonts w:ascii="Times New Roman"/>
          <w:b w:val="false"/>
          <w:i w:val="false"/>
          <w:color w:val="000000"/>
          <w:sz w:val="28"/>
        </w:rPr>
        <w:t>
      1) 
</w:t>
      </w:r>
      <w:r>
        <w:rPr>
          <w:rFonts w:ascii="Times New Roman"/>
          <w:b w:val="false"/>
          <w:i w:val="false"/>
          <w:color w:val="000000"/>
          <w:sz w:val="28"/>
        </w:rPr>
        <w:t xml:space="preserve">
көрсетілетін қызметті берушінің кеңсесі; </w:t>
      </w:r>
      <w:r>
        <w:br/>
      </w:r>
      <w:r>
        <w:rPr>
          <w:rFonts w:ascii="Times New Roman"/>
          <w:b w:val="false"/>
          <w:i w:val="false"/>
          <w:color w:val="000000"/>
          <w:sz w:val="28"/>
        </w:rPr>
        <w:t>
      2) 
</w:t>
      </w:r>
      <w:r>
        <w:rPr>
          <w:rFonts w:ascii="Times New Roman"/>
          <w:b w:val="false"/>
          <w:i w:val="false"/>
          <w:color w:val="000000"/>
          <w:sz w:val="28"/>
        </w:rPr>
        <w:t>
www.е.gov.kz «электрондық үкімет» веб-порталы (бұдан әрі – портал) арқылы жүзеге асырылады.</w:t>
      </w:r>
      <w:r>
        <w:br/>
      </w:r>
      <w:r>
        <w:rPr>
          <w:rFonts w:ascii="Times New Roman"/>
          <w:b w:val="false"/>
          <w:i w:val="false"/>
          <w:color w:val="000000"/>
          <w:sz w:val="28"/>
        </w:rPr>
        <w:t>
      2. 
</w:t>
      </w:r>
      <w:r>
        <w:rPr>
          <w:rFonts w:ascii="Times New Roman"/>
          <w:b w:val="false"/>
          <w:i w:val="false"/>
          <w:color w:val="000000"/>
          <w:sz w:val="28"/>
        </w:rPr>
        <w:t>
Мемлекеттік қызметті көрсету нысаны: электрондық (ішінара автоматтандырылған) және (немесе) қағаз түрінде.</w:t>
      </w:r>
      <w:r>
        <w:br/>
      </w:r>
      <w:r>
        <w:rPr>
          <w:rFonts w:ascii="Times New Roman"/>
          <w:b w:val="false"/>
          <w:i w:val="false"/>
          <w:color w:val="000000"/>
          <w:sz w:val="28"/>
        </w:rPr>
        <w:t xml:space="preserve">
      3. Мемлекеттік қызметті көрсету нәтижесі – қағаз жеткізгіштегі немесе электрондық құжат нысанындағы көрсетілетін қызметті көрсетушінің уәкілетті адамының электрондық цифрлық қолтаңбасымен (бұдан әрі – ЭЦҚ) куәландырылған уылдырық шашу кезеңінде балық аулауға тыйым салынған, сондай-ақ балық аулауға тыйым салынған су айдындарында және (немесе) учаскелерінде су көлігі қозғалысының режимін келісу (бұдан әрі – келісу). </w:t>
      </w:r>
      <w:r>
        <w:br/>
      </w:r>
      <w:r>
        <w:rPr>
          <w:rFonts w:ascii="Times New Roman"/>
          <w:b w:val="false"/>
          <w:i w:val="false"/>
          <w:color w:val="000000"/>
          <w:sz w:val="28"/>
        </w:rPr>
        <w:t>
 </w:t>
      </w:r>
    </w:p>
    <w:bookmarkEnd w:id="27"/>
    <w:bookmarkStart w:name="z173" w:id="28"/>
    <w:p>
      <w:pPr>
        <w:spacing w:after="0"/>
        <w:ind w:left="0"/>
        <w:jc w:val="left"/>
      </w:pPr>
      <w:r>
        <w:rPr>
          <w:rFonts w:ascii="Times New Roman"/>
          <w:b/>
          <w:i w:val="false"/>
          <w:color w:val="000000"/>
        </w:rPr>
        <w:t xml:space="preserve"> 
Мемлекеттік көрсетілетін қызмет процесінде қызметті
</w:t>
      </w:r>
      <w:r>
        <w:rPr>
          <w:rFonts w:ascii="Times New Roman"/>
          <w:b/>
          <w:i w:val="false"/>
          <w:color w:val="000000"/>
        </w:rPr>
        <w:t>
 берушінің құрылымдық бөлімшесінің (қызметкерлерінің) әрекет
</w:t>
      </w:r>
      <w:r>
        <w:rPr>
          <w:rFonts w:ascii="Times New Roman"/>
          <w:b/>
          <w:i w:val="false"/>
          <w:color w:val="000000"/>
        </w:rPr>
        <w:t>
 жасау тәртібінің сипаттамасы</w:t>
      </w:r>
    </w:p>
    <w:bookmarkEnd w:id="28"/>
    <w:bookmarkStart w:name="z176" w:id="29"/>
    <w:p>
      <w:pPr>
        <w:spacing w:after="0"/>
        <w:ind w:left="0"/>
        <w:jc w:val="both"/>
      </w:pPr>
      <w:r>
        <w:rPr>
          <w:rFonts w:ascii="Times New Roman"/>
          <w:b w:val="false"/>
          <w:i w:val="false"/>
          <w:color w:val="000000"/>
          <w:sz w:val="28"/>
        </w:rPr>
        <w:t>      4. 
Көрсетілетін қызметті алушының көрсетілетін қызметті берушіге қағаз немесе электронды тәсілмен жолданған өтініш (сұрау салу) мен қоса тіркелген құжаттардың (бұдан әрі – өтініш (сұрау салу)) бар болуы мемлекеттік қызмет көрсету жөніндегі рәсімді (іс-қимылды) бастау үшін негіз болып табылады.</w:t>
      </w:r>
      <w:r>
        <w:br/>
      </w:r>
      <w:r>
        <w:rPr>
          <w:rFonts w:ascii="Times New Roman"/>
          <w:b w:val="false"/>
          <w:i w:val="false"/>
          <w:color w:val="000000"/>
          <w:sz w:val="28"/>
        </w:rPr>
        <w:t>
      5. 
</w:t>
      </w:r>
      <w:r>
        <w:rPr>
          <w:rFonts w:ascii="Times New Roman"/>
          <w:b w:val="false"/>
          <w:i w:val="false"/>
          <w:color w:val="000000"/>
          <w:sz w:val="28"/>
        </w:rPr>
        <w:t>
Мемлекеттік көрсетілетін қызмет процесінің құрамына енетін әрбір рәсімнің (әрекеттің) мазмұны, орындау ұзақтығы:</w:t>
      </w:r>
      <w:r>
        <w:br/>
      </w:r>
      <w:r>
        <w:rPr>
          <w:rFonts w:ascii="Times New Roman"/>
          <w:b w:val="false"/>
          <w:i w:val="false"/>
          <w:color w:val="000000"/>
          <w:sz w:val="28"/>
        </w:rPr>
        <w:t>
</w:t>
      </w:r>
      <w:r>
        <w:rPr>
          <w:rFonts w:ascii="Times New Roman"/>
          <w:b w:val="false"/>
          <w:i w:val="false"/>
          <w:color w:val="000000"/>
          <w:sz w:val="28"/>
        </w:rPr>
        <w:t>
      қызмет алушылардан портал арқылы не қағазға басылған нұсқада мемлекеттік көрсетілетін қызметке өтініші (сұрау салу) келіп түскен күні қызметті беруші кеңсесі қызметкерінің тіркеп, оны қарауға қызметті беруші басшылығына беруі.</w:t>
      </w:r>
      <w:r>
        <w:br/>
      </w:r>
      <w:r>
        <w:rPr>
          <w:rFonts w:ascii="Times New Roman"/>
          <w:b w:val="false"/>
          <w:i w:val="false"/>
          <w:color w:val="000000"/>
          <w:sz w:val="28"/>
        </w:rPr>
        <w:t>
</w:t>
      </w:r>
      <w:r>
        <w:rPr>
          <w:rFonts w:ascii="Times New Roman"/>
          <w:b w:val="false"/>
          <w:i w:val="false"/>
          <w:color w:val="000000"/>
          <w:sz w:val="28"/>
        </w:rPr>
        <w:t>
      Өтініш қағаз тасығышта түскен жағдайда орындаушымен сұрау салу портал арқылы келіп түскен күні барлық жолдарын толтырумен және қағаз тасығышта ұсынылған қажетті құжаттардың сканерленген көшірмелерін жалғаумен тіркеу жүргізіледі;</w:t>
      </w:r>
      <w:r>
        <w:br/>
      </w:r>
      <w:r>
        <w:rPr>
          <w:rFonts w:ascii="Times New Roman"/>
          <w:b w:val="false"/>
          <w:i w:val="false"/>
          <w:color w:val="000000"/>
          <w:sz w:val="28"/>
        </w:rPr>
        <w:t>
</w:t>
      </w:r>
      <w:r>
        <w:rPr>
          <w:rFonts w:ascii="Times New Roman"/>
          <w:b w:val="false"/>
          <w:i w:val="false"/>
          <w:color w:val="000000"/>
          <w:sz w:val="28"/>
        </w:rPr>
        <w:t>
      қызметті беруші басшылығының төрт сағат ішінде құжаттың мазмұнымен өтініш (сұрау салу) келіп түскен күні танысып, бұрыштама белгі қоюы. Құжатты қызметті берушінің тиісті құрылымдық бөлімшесінің басшысына (қызметті берушінің басшысына) беруі;</w:t>
      </w:r>
      <w:r>
        <w:br/>
      </w:r>
      <w:r>
        <w:rPr>
          <w:rFonts w:ascii="Times New Roman"/>
          <w:b w:val="false"/>
          <w:i w:val="false"/>
          <w:color w:val="000000"/>
          <w:sz w:val="28"/>
        </w:rPr>
        <w:t>
</w:t>
      </w:r>
      <w:r>
        <w:rPr>
          <w:rFonts w:ascii="Times New Roman"/>
          <w:b w:val="false"/>
          <w:i w:val="false"/>
          <w:color w:val="000000"/>
          <w:sz w:val="28"/>
        </w:rPr>
        <w:t>
      қызметті беруші басшысының төрт сағат ішінде құрылымдық бөлімшенің өтініші (сұрау салу) келіп түскен күні жауапты қызметкерін таңдауы (бұдан әрі – орындаушы);</w:t>
      </w:r>
      <w:r>
        <w:br/>
      </w:r>
      <w:r>
        <w:rPr>
          <w:rFonts w:ascii="Times New Roman"/>
          <w:b w:val="false"/>
          <w:i w:val="false"/>
          <w:color w:val="000000"/>
          <w:sz w:val="28"/>
        </w:rPr>
        <w:t>
</w:t>
      </w:r>
      <w:r>
        <w:rPr>
          <w:rFonts w:ascii="Times New Roman"/>
          <w:b w:val="false"/>
          <w:i w:val="false"/>
          <w:color w:val="000000"/>
          <w:sz w:val="28"/>
        </w:rPr>
        <w:t>
      орындаушының берілген құжаттардың шынайылылығын, сондай-ақ стандарттың 9-тармағында көрсетілген тізбеге сәйкестігін қарауы және көрсетілетін қызметті алушының құжаттарын алған сәттен бастап 5 (бес) жұмыс күні ішінде мемлекеттік қызмет көрсету нәтижесін беруі;</w:t>
      </w:r>
      <w:r>
        <w:br/>
      </w:r>
      <w:r>
        <w:rPr>
          <w:rFonts w:ascii="Times New Roman"/>
          <w:b w:val="false"/>
          <w:i w:val="false"/>
          <w:color w:val="000000"/>
          <w:sz w:val="28"/>
        </w:rPr>
        <w:t>
</w:t>
      </w:r>
      <w:r>
        <w:rPr>
          <w:rFonts w:ascii="Times New Roman"/>
          <w:b w:val="false"/>
          <w:i w:val="false"/>
          <w:color w:val="000000"/>
          <w:sz w:val="28"/>
        </w:rPr>
        <w:t>
      берілген құжаттар толық және шынайы болған жағдайда тиісті шешім дайындау;</w:t>
      </w:r>
      <w:r>
        <w:br/>
      </w:r>
      <w:r>
        <w:rPr>
          <w:rFonts w:ascii="Times New Roman"/>
          <w:b w:val="false"/>
          <w:i w:val="false"/>
          <w:color w:val="000000"/>
          <w:sz w:val="28"/>
        </w:rPr>
        <w:t>
</w:t>
      </w:r>
      <w:r>
        <w:rPr>
          <w:rFonts w:ascii="Times New Roman"/>
          <w:b w:val="false"/>
          <w:i w:val="false"/>
          <w:color w:val="000000"/>
          <w:sz w:val="28"/>
        </w:rPr>
        <w:t>
      көрсетілетін қызметті беруші басшылығының мемлекеттік қызмет көрсету нәтижесіне қол қоюы.</w:t>
      </w:r>
      <w:r>
        <w:br/>
      </w:r>
      <w:r>
        <w:rPr>
          <w:rFonts w:ascii="Times New Roman"/>
          <w:b w:val="false"/>
          <w:i w:val="false"/>
          <w:color w:val="000000"/>
          <w:sz w:val="28"/>
        </w:rPr>
        <w:t>
      6. 
</w:t>
      </w:r>
      <w:r>
        <w:rPr>
          <w:rFonts w:ascii="Times New Roman"/>
          <w:b w:val="false"/>
          <w:i w:val="false"/>
          <w:color w:val="000000"/>
          <w:sz w:val="28"/>
        </w:rPr>
        <w:t>
Мына рәсімдерді (әрекеттерді) орындай бастауға негіз болатын мемлекеттік көрсетілетін қызмет жөніндегі рәсімдердің (әрекеттердің) нәтижелері:</w:t>
      </w:r>
      <w:r>
        <w:br/>
      </w:r>
      <w:r>
        <w:rPr>
          <w:rFonts w:ascii="Times New Roman"/>
          <w:b w:val="false"/>
          <w:i w:val="false"/>
          <w:color w:val="000000"/>
          <w:sz w:val="28"/>
        </w:rPr>
        <w:t>
</w:t>
      </w:r>
      <w:r>
        <w:rPr>
          <w:rFonts w:ascii="Times New Roman"/>
          <w:b w:val="false"/>
          <w:i w:val="false"/>
          <w:color w:val="000000"/>
          <w:sz w:val="28"/>
        </w:rPr>
        <w:t>
      кіріс нөмірі бар тіркелген өтініш (сұрау салу);</w:t>
      </w:r>
      <w:r>
        <w:br/>
      </w:r>
      <w:r>
        <w:rPr>
          <w:rFonts w:ascii="Times New Roman"/>
          <w:b w:val="false"/>
          <w:i w:val="false"/>
          <w:color w:val="000000"/>
          <w:sz w:val="28"/>
        </w:rPr>
        <w:t>
</w:t>
      </w:r>
      <w:r>
        <w:rPr>
          <w:rFonts w:ascii="Times New Roman"/>
          <w:b w:val="false"/>
          <w:i w:val="false"/>
          <w:color w:val="000000"/>
          <w:sz w:val="28"/>
        </w:rPr>
        <w:t>
      ұсынылған құжаттардың толымдылығы мен шынайылығы;</w:t>
      </w:r>
      <w:r>
        <w:br/>
      </w:r>
      <w:r>
        <w:rPr>
          <w:rFonts w:ascii="Times New Roman"/>
          <w:b w:val="false"/>
          <w:i w:val="false"/>
          <w:color w:val="000000"/>
          <w:sz w:val="28"/>
        </w:rPr>
        <w:t>
</w:t>
      </w:r>
      <w:r>
        <w:rPr>
          <w:rFonts w:ascii="Times New Roman"/>
          <w:b w:val="false"/>
          <w:i w:val="false"/>
          <w:color w:val="000000"/>
          <w:sz w:val="28"/>
        </w:rPr>
        <w:t>
      қызметті беруші басшысының электронды цифрлы қолы (ЭЦҚ) қойылған электронды құжат.</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қызметті алу үшін өтініш (сұрау салу) берілген жағдайда:</w:t>
      </w:r>
      <w:r>
        <w:br/>
      </w:r>
      <w:r>
        <w:rPr>
          <w:rFonts w:ascii="Times New Roman"/>
          <w:b w:val="false"/>
          <w:i w:val="false"/>
          <w:color w:val="000000"/>
          <w:sz w:val="28"/>
        </w:rPr>
        <w:t>
</w:t>
      </w:r>
      <w:r>
        <w:rPr>
          <w:rFonts w:ascii="Times New Roman"/>
          <w:b w:val="false"/>
          <w:i w:val="false"/>
          <w:color w:val="000000"/>
          <w:sz w:val="28"/>
        </w:rPr>
        <w:t>
      электронды тәсілмен – нәтиже электронды құжат нысанында ресімделеді;</w:t>
      </w:r>
      <w:r>
        <w:br/>
      </w:r>
      <w:r>
        <w:rPr>
          <w:rFonts w:ascii="Times New Roman"/>
          <w:b w:val="false"/>
          <w:i w:val="false"/>
          <w:color w:val="000000"/>
          <w:sz w:val="28"/>
        </w:rPr>
        <w:t>
</w:t>
      </w:r>
      <w:r>
        <w:rPr>
          <w:rFonts w:ascii="Times New Roman"/>
          <w:b w:val="false"/>
          <w:i w:val="false"/>
          <w:color w:val="000000"/>
          <w:sz w:val="28"/>
        </w:rPr>
        <w:t xml:space="preserve">
      қағаз тәсілімен – нәтиже электронды құжат нысанында ресімделеді, қағазға басылады, басшы қол қояды және қызметті берушінің мөрімен куәландырылады. </w:t>
      </w:r>
      <w:r>
        <w:br/>
      </w:r>
      <w:r>
        <w:rPr>
          <w:rFonts w:ascii="Times New Roman"/>
          <w:b w:val="false"/>
          <w:i w:val="false"/>
          <w:color w:val="000000"/>
          <w:sz w:val="28"/>
        </w:rPr>
        <w:t>
 </w:t>
      </w:r>
    </w:p>
    <w:bookmarkEnd w:id="29"/>
    <w:bookmarkStart w:name="z192" w:id="30"/>
    <w:p>
      <w:pPr>
        <w:spacing w:after="0"/>
        <w:ind w:left="0"/>
        <w:jc w:val="left"/>
      </w:pPr>
      <w:r>
        <w:rPr>
          <w:rFonts w:ascii="Times New Roman"/>
          <w:b/>
          <w:i w:val="false"/>
          <w:color w:val="000000"/>
        </w:rPr>
        <w:t xml:space="preserve"> 
Мемлекеттік көрсетілетін қызмет процесінде қызметті берушінің құрылымдық бөлімшелерінің (қызметкерлерінің) өзара іс-қимыл жасау тәртібінің сипаттамасы</w:t>
      </w:r>
    </w:p>
    <w:bookmarkEnd w:id="30"/>
    <w:bookmarkStart w:name="z193" w:id="31"/>
    <w:p>
      <w:pPr>
        <w:spacing w:after="0"/>
        <w:ind w:left="0"/>
        <w:jc w:val="both"/>
      </w:pPr>
      <w:r>
        <w:rPr>
          <w:rFonts w:ascii="Times New Roman"/>
          <w:b w:val="false"/>
          <w:i w:val="false"/>
          <w:color w:val="000000"/>
          <w:sz w:val="28"/>
        </w:rPr>
        <w:t>      7. 
Мемлекеттік көрсетілетін қызмет процесіне қатысатын қызметті берушінің құрылымдық бөлімшелерінің (қызметкерлерінің) тізбесі:</w:t>
      </w:r>
      <w:r>
        <w:br/>
      </w:r>
      <w:r>
        <w:rPr>
          <w:rFonts w:ascii="Times New Roman"/>
          <w:b w:val="false"/>
          <w:i w:val="false"/>
          <w:color w:val="000000"/>
          <w:sz w:val="28"/>
        </w:rPr>
        <w:t>
      1) 
</w:t>
      </w:r>
      <w:r>
        <w:rPr>
          <w:rFonts w:ascii="Times New Roman"/>
          <w:b w:val="false"/>
          <w:i w:val="false"/>
          <w:color w:val="000000"/>
          <w:sz w:val="28"/>
        </w:rPr>
        <w:t>
кеңсе қызметкері;</w:t>
      </w:r>
      <w:r>
        <w:br/>
      </w:r>
      <w:r>
        <w:rPr>
          <w:rFonts w:ascii="Times New Roman"/>
          <w:b w:val="false"/>
          <w:i w:val="false"/>
          <w:color w:val="000000"/>
          <w:sz w:val="28"/>
        </w:rPr>
        <w:t>
      2) 
</w:t>
      </w:r>
      <w:r>
        <w:rPr>
          <w:rFonts w:ascii="Times New Roman"/>
          <w:b w:val="false"/>
          <w:i w:val="false"/>
          <w:color w:val="000000"/>
          <w:sz w:val="28"/>
        </w:rPr>
        <w:t>
жауапты орындаушы;</w:t>
      </w:r>
      <w:r>
        <w:br/>
      </w:r>
      <w:r>
        <w:rPr>
          <w:rFonts w:ascii="Times New Roman"/>
          <w:b w:val="false"/>
          <w:i w:val="false"/>
          <w:color w:val="000000"/>
          <w:sz w:val="28"/>
        </w:rPr>
        <w:t>
      3) 
</w:t>
      </w:r>
      <w:r>
        <w:rPr>
          <w:rFonts w:ascii="Times New Roman"/>
          <w:b w:val="false"/>
          <w:i w:val="false"/>
          <w:color w:val="000000"/>
          <w:sz w:val="28"/>
        </w:rPr>
        <w:t>
қызметті беруші басшылығы.</w:t>
      </w:r>
      <w:r>
        <w:br/>
      </w:r>
      <w:r>
        <w:rPr>
          <w:rFonts w:ascii="Times New Roman"/>
          <w:b w:val="false"/>
          <w:i w:val="false"/>
          <w:color w:val="000000"/>
          <w:sz w:val="28"/>
        </w:rPr>
        <w:t>
      8. 
</w:t>
      </w:r>
      <w:r>
        <w:rPr>
          <w:rFonts w:ascii="Times New Roman"/>
          <w:b w:val="false"/>
          <w:i w:val="false"/>
          <w:color w:val="000000"/>
          <w:sz w:val="28"/>
        </w:rPr>
        <w:t>
Қызметті берушінің құрылымдық бөлімшелерінің арасындағы рәсімдердің (әрекеттердің) кезектілігінің сипаттамасы:</w:t>
      </w:r>
      <w:r>
        <w:br/>
      </w:r>
      <w:r>
        <w:rPr>
          <w:rFonts w:ascii="Times New Roman"/>
          <w:b w:val="false"/>
          <w:i w:val="false"/>
          <w:color w:val="000000"/>
          <w:sz w:val="28"/>
        </w:rPr>
        <w:t>
</w:t>
      </w:r>
      <w:r>
        <w:rPr>
          <w:rFonts w:ascii="Times New Roman"/>
          <w:b w:val="false"/>
          <w:i w:val="false"/>
          <w:color w:val="000000"/>
          <w:sz w:val="28"/>
        </w:rPr>
        <w:t>
      қызмет алушылардан портал арқылы не қағазға басылған нұсқада мемлекеттік көрсетілетін қызметке өтініші (сұрау салу) келіп түскен күні қызметті беруші кеңсесі қызметкерінің тіркеп, оны қарауға қызметті беруші басшылығына беруі.</w:t>
      </w:r>
      <w:r>
        <w:br/>
      </w:r>
      <w:r>
        <w:rPr>
          <w:rFonts w:ascii="Times New Roman"/>
          <w:b w:val="false"/>
          <w:i w:val="false"/>
          <w:color w:val="000000"/>
          <w:sz w:val="28"/>
        </w:rPr>
        <w:t>
</w:t>
      </w:r>
      <w:r>
        <w:rPr>
          <w:rFonts w:ascii="Times New Roman"/>
          <w:b w:val="false"/>
          <w:i w:val="false"/>
          <w:color w:val="000000"/>
          <w:sz w:val="28"/>
        </w:rPr>
        <w:t>
      Өтініш қағаз тасығышта түскен жағдайда орындаушымен сұрау салу портал арқылы келіп түскен күні барлық жолдарын толтырумен және қағаз тасығышта ұсынылған қажетті құжаттардың сканерленген көшірмелерін жалғаумен тіркеу жүргізіледі;</w:t>
      </w:r>
      <w:r>
        <w:br/>
      </w:r>
      <w:r>
        <w:rPr>
          <w:rFonts w:ascii="Times New Roman"/>
          <w:b w:val="false"/>
          <w:i w:val="false"/>
          <w:color w:val="000000"/>
          <w:sz w:val="28"/>
        </w:rPr>
        <w:t>
</w:t>
      </w:r>
      <w:r>
        <w:rPr>
          <w:rFonts w:ascii="Times New Roman"/>
          <w:b w:val="false"/>
          <w:i w:val="false"/>
          <w:color w:val="000000"/>
          <w:sz w:val="28"/>
        </w:rPr>
        <w:t>
      қызметті беруші басшылығының төрт сағат ішінде құжаттың мазмұнымен өтініш (сұрау салу) келіп түскен күні танысып, бұрыштама белгі қоюы. Құжатты қызметті берушінің тиісті құрылымдық бөлімшесінің басшысына (қызметті берушінің басшысына) беруі;</w:t>
      </w:r>
      <w:r>
        <w:br/>
      </w:r>
      <w:r>
        <w:rPr>
          <w:rFonts w:ascii="Times New Roman"/>
          <w:b w:val="false"/>
          <w:i w:val="false"/>
          <w:color w:val="000000"/>
          <w:sz w:val="28"/>
        </w:rPr>
        <w:t>
</w:t>
      </w:r>
      <w:r>
        <w:rPr>
          <w:rFonts w:ascii="Times New Roman"/>
          <w:b w:val="false"/>
          <w:i w:val="false"/>
          <w:color w:val="000000"/>
          <w:sz w:val="28"/>
        </w:rPr>
        <w:t>
      қызметті беруші басшысының төрт сағат ішінде құрылымдық бөлімшенің өтініші (сұрау салу) келіп түскен күні жауапты қызметкерін таңдауы (бұдан әрі – орындаушы);</w:t>
      </w:r>
      <w:r>
        <w:br/>
      </w:r>
      <w:r>
        <w:rPr>
          <w:rFonts w:ascii="Times New Roman"/>
          <w:b w:val="false"/>
          <w:i w:val="false"/>
          <w:color w:val="000000"/>
          <w:sz w:val="28"/>
        </w:rPr>
        <w:t>
</w:t>
      </w:r>
      <w:r>
        <w:rPr>
          <w:rFonts w:ascii="Times New Roman"/>
          <w:b w:val="false"/>
          <w:i w:val="false"/>
          <w:color w:val="000000"/>
          <w:sz w:val="28"/>
        </w:rPr>
        <w:t>
      орындаушының берілген құжаттардың шынайылылығын, сондай-ақ стандарттың 9-тармағында көрсетілген тізбеге сәйкестігін қарауы және көрсетілетін қызметті алушының құжаттарын алған сәттен бастап 5 (бес) жұмыс күні ішінде мемлекеттік қызмет көрсету нәтижесін беруі;</w:t>
      </w:r>
      <w:r>
        <w:br/>
      </w:r>
      <w:r>
        <w:rPr>
          <w:rFonts w:ascii="Times New Roman"/>
          <w:b w:val="false"/>
          <w:i w:val="false"/>
          <w:color w:val="000000"/>
          <w:sz w:val="28"/>
        </w:rPr>
        <w:t>
</w:t>
      </w:r>
      <w:r>
        <w:rPr>
          <w:rFonts w:ascii="Times New Roman"/>
          <w:b w:val="false"/>
          <w:i w:val="false"/>
          <w:color w:val="000000"/>
          <w:sz w:val="28"/>
        </w:rPr>
        <w:t>
      берілген құжаттар толық және шынайы болған жағдайда тиісті шешім дайындау;</w:t>
      </w:r>
      <w:r>
        <w:br/>
      </w:r>
      <w:r>
        <w:rPr>
          <w:rFonts w:ascii="Times New Roman"/>
          <w:b w:val="false"/>
          <w:i w:val="false"/>
          <w:color w:val="000000"/>
          <w:sz w:val="28"/>
        </w:rPr>
        <w:t>
</w:t>
      </w:r>
      <w:r>
        <w:rPr>
          <w:rFonts w:ascii="Times New Roman"/>
          <w:b w:val="false"/>
          <w:i w:val="false"/>
          <w:color w:val="000000"/>
          <w:sz w:val="28"/>
        </w:rPr>
        <w:t>
      көрсетілетін қызметті беруші басшылығының мемлекеттік қызмет көрсету нәтижесіне қол қоюы.</w:t>
      </w:r>
      <w:r>
        <w:br/>
      </w:r>
      <w:r>
        <w:rPr>
          <w:rFonts w:ascii="Times New Roman"/>
          <w:b w:val="false"/>
          <w:i w:val="false"/>
          <w:color w:val="000000"/>
          <w:sz w:val="28"/>
        </w:rPr>
        <w:t>
      9. 
</w:t>
      </w:r>
      <w:r>
        <w:rPr>
          <w:rFonts w:ascii="Times New Roman"/>
          <w:b w:val="false"/>
          <w:i w:val="false"/>
          <w:color w:val="000000"/>
          <w:sz w:val="28"/>
        </w:rPr>
        <w:t>
Мемлекеттік көрсетілетін қызмет процесінде қызметті берушінің құрылымдық бөлімшелерінің (қызметкерлерінің) өзара іс-қимыл жасау тәртібінің сипаттамасы осы мемлекеттік көрсетілетін қызмет регламентіне қосымшаға сәйкес мемлекеттік қызмет көрсетудің бизнес-процестерінің анықтамалығында келтірілген.</w:t>
      </w:r>
      <w:r>
        <w:br/>
      </w:r>
      <w:r>
        <w:rPr>
          <w:rFonts w:ascii="Times New Roman"/>
          <w:b w:val="false"/>
          <w:i w:val="false"/>
          <w:color w:val="000000"/>
          <w:sz w:val="28"/>
        </w:rPr>
        <w:t>
 </w:t>
      </w:r>
    </w:p>
    <w:bookmarkEnd w:id="31"/>
    <w:bookmarkStart w:name="z206" w:id="32"/>
    <w:p>
      <w:pPr>
        <w:spacing w:after="0"/>
        <w:ind w:left="0"/>
        <w:jc w:val="left"/>
      </w:pPr>
      <w:r>
        <w:rPr>
          <w:rFonts w:ascii="Times New Roman"/>
          <w:b/>
          <w:i w:val="false"/>
          <w:color w:val="000000"/>
        </w:rPr>
        <w:t xml:space="preserve"> 
4. Порталмен және (немесе) басқа да қызмет берушімен өзара
</w:t>
      </w:r>
      <w:r>
        <w:rPr>
          <w:rFonts w:ascii="Times New Roman"/>
          <w:b/>
          <w:i w:val="false"/>
          <w:color w:val="000000"/>
        </w:rPr>
        <w:t>
 іс -қимыл тәртібінің, сондай-ақ мемлекеттік қызмет көрсету процесінде ақпараттық жүйелерді пайдалану тәртібінің сипаттамасы</w:t>
      </w:r>
    </w:p>
    <w:bookmarkEnd w:id="32"/>
    <w:bookmarkStart w:name="z208" w:id="33"/>
    <w:p>
      <w:pPr>
        <w:spacing w:after="0"/>
        <w:ind w:left="0"/>
        <w:jc w:val="both"/>
      </w:pPr>
      <w:r>
        <w:rPr>
          <w:rFonts w:ascii="Times New Roman"/>
          <w:b w:val="false"/>
          <w:i w:val="false"/>
          <w:color w:val="000000"/>
          <w:sz w:val="28"/>
        </w:rPr>
        <w:t>      10. 
Қызметті берушіге жүгіну тәртібінің сипаттамасы, қызмет алушының сұрау салуын өңдеудің ұзақтығы.</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 алу үшін қызмет алушы порталға не қызмет көрсетушіге сұрау салу жасайды.</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 стандарттың 4-тармағында көрсетілген мерзімде көрсетіледі.</w:t>
      </w:r>
      <w:r>
        <w:br/>
      </w:r>
      <w:r>
        <w:rPr>
          <w:rFonts w:ascii="Times New Roman"/>
          <w:b w:val="false"/>
          <w:i w:val="false"/>
          <w:color w:val="000000"/>
          <w:sz w:val="28"/>
        </w:rPr>
        <w:t>
      11. 
</w:t>
      </w:r>
      <w:r>
        <w:rPr>
          <w:rFonts w:ascii="Times New Roman"/>
          <w:b w:val="false"/>
          <w:i w:val="false"/>
          <w:color w:val="000000"/>
          <w:sz w:val="28"/>
        </w:rPr>
        <w:t>
Портал арқылы мемлекеттік көрсетілетін қызмет кезінде жүгіну тәртібінің және қызметті беруші мен қызметті алушының рәсімдері (әрекеттері) кезектілігінің сипаттамасы.</w:t>
      </w:r>
      <w:r>
        <w:br/>
      </w:r>
      <w:r>
        <w:rPr>
          <w:rFonts w:ascii="Times New Roman"/>
          <w:b w:val="false"/>
          <w:i w:val="false"/>
          <w:color w:val="000000"/>
          <w:sz w:val="28"/>
        </w:rPr>
        <w:t>
</w:t>
      </w:r>
      <w:r>
        <w:rPr>
          <w:rFonts w:ascii="Times New Roman"/>
          <w:b w:val="false"/>
          <w:i w:val="false"/>
          <w:color w:val="000000"/>
          <w:sz w:val="28"/>
        </w:rPr>
        <w:t>
      Қызметті берушінің портал арқылы реттілікпен әрекет жасауы мен шешім қабылдауы (мемлекеттік қызмет көрсетудің бизнес-процестерінің анықтамалығы) осы Регламентке қосымшада келтірілген:</w:t>
      </w:r>
      <w:r>
        <w:br/>
      </w:r>
      <w:r>
        <w:rPr>
          <w:rFonts w:ascii="Times New Roman"/>
          <w:b w:val="false"/>
          <w:i w:val="false"/>
          <w:color w:val="000000"/>
          <w:sz w:val="28"/>
        </w:rPr>
        <w:t>
      1) 
</w:t>
      </w:r>
      <w:r>
        <w:rPr>
          <w:rFonts w:ascii="Times New Roman"/>
          <w:b w:val="false"/>
          <w:i w:val="false"/>
          <w:color w:val="000000"/>
          <w:sz w:val="28"/>
        </w:rPr>
        <w:t>
қызметті алушы қызметті беруші компьютерінің ғаламтор-браузерінде сақталатын өзінің ЭЦҚ тіркеу куәлігінің көмегімен порталға тіркелуді жүзеге асырады (порталға тіркелмеген қызметті алушылар үшін жүзеге асырылады);</w:t>
      </w:r>
      <w:r>
        <w:br/>
      </w:r>
      <w:r>
        <w:rPr>
          <w:rFonts w:ascii="Times New Roman"/>
          <w:b w:val="false"/>
          <w:i w:val="false"/>
          <w:color w:val="000000"/>
          <w:sz w:val="28"/>
        </w:rPr>
        <w:t>
      2) 
</w:t>
      </w:r>
      <w:r>
        <w:rPr>
          <w:rFonts w:ascii="Times New Roman"/>
          <w:b w:val="false"/>
          <w:i w:val="false"/>
          <w:color w:val="000000"/>
          <w:sz w:val="28"/>
        </w:rPr>
        <w:t xml:space="preserve">
1-процесс – қызметті алушы компьютерінің ғаламтор-браузерінде ЭЦҚ тіркеу куәлігін бекіту, мемлекеттік көрсетілетін қызметті алу үшін қызметті алушының порталға парольді енгізу процесі (авторизациялау процесі); </w:t>
      </w:r>
      <w:r>
        <w:br/>
      </w:r>
      <w:r>
        <w:rPr>
          <w:rFonts w:ascii="Times New Roman"/>
          <w:b w:val="false"/>
          <w:i w:val="false"/>
          <w:color w:val="000000"/>
          <w:sz w:val="28"/>
        </w:rPr>
        <w:t>
      3) 
</w:t>
      </w:r>
      <w:r>
        <w:rPr>
          <w:rFonts w:ascii="Times New Roman"/>
          <w:b w:val="false"/>
          <w:i w:val="false"/>
          <w:color w:val="000000"/>
          <w:sz w:val="28"/>
        </w:rPr>
        <w:t>
1-шарт – тіркелген қызметті алушы туралы деректердің шынайылығын логин (жеке сәйкестендіру нөмірі/бизнес-сәйкестендіру нөмірі (бұдан әрі – ЖСН/БСН) мен пароль арқылы тексеру;</w:t>
      </w:r>
      <w:r>
        <w:br/>
      </w:r>
      <w:r>
        <w:rPr>
          <w:rFonts w:ascii="Times New Roman"/>
          <w:b w:val="false"/>
          <w:i w:val="false"/>
          <w:color w:val="000000"/>
          <w:sz w:val="28"/>
        </w:rPr>
        <w:t>
      4) 
</w:t>
      </w:r>
      <w:r>
        <w:rPr>
          <w:rFonts w:ascii="Times New Roman"/>
          <w:b w:val="false"/>
          <w:i w:val="false"/>
          <w:color w:val="000000"/>
          <w:sz w:val="28"/>
        </w:rPr>
        <w:t>
2-процесс – порталдың қызметті алушының деректерінде орын алып отырған тәртіп бұзушылықтарға байланысты авторизациялаудан бас тарту туралы хабарлама қалыптастыруы;</w:t>
      </w:r>
      <w:r>
        <w:br/>
      </w:r>
      <w:r>
        <w:rPr>
          <w:rFonts w:ascii="Times New Roman"/>
          <w:b w:val="false"/>
          <w:i w:val="false"/>
          <w:color w:val="000000"/>
          <w:sz w:val="28"/>
        </w:rPr>
        <w:t>
      5) 
</w:t>
      </w:r>
      <w:r>
        <w:rPr>
          <w:rFonts w:ascii="Times New Roman"/>
          <w:b w:val="false"/>
          <w:i w:val="false"/>
          <w:color w:val="000000"/>
          <w:sz w:val="28"/>
        </w:rPr>
        <w:t>
3-процесс – қызметті алушының осы Регламентте көрсетілген қызметті таңдауы, экранға қызмет көрсетуге арналған сұрау салудың нысанын шығару және қызметті алушының оның құрылымы мен форматтық талаптарын ескере отырып, сұрау салудың нысанына электронды түрдегі қажетті құжаттарды бекітіп, нысанды толтыруы (деректер енгізу);</w:t>
      </w:r>
      <w:r>
        <w:br/>
      </w:r>
      <w:r>
        <w:rPr>
          <w:rFonts w:ascii="Times New Roman"/>
          <w:b w:val="false"/>
          <w:i w:val="false"/>
          <w:color w:val="000000"/>
          <w:sz w:val="28"/>
        </w:rPr>
        <w:t>
      6) 
</w:t>
      </w:r>
      <w:r>
        <w:rPr>
          <w:rFonts w:ascii="Times New Roman"/>
          <w:b w:val="false"/>
          <w:i w:val="false"/>
          <w:color w:val="000000"/>
          <w:sz w:val="28"/>
        </w:rPr>
        <w:t>
4-процесс – қызметті алушының сұрау салуды куәландыру (қол қою) үшін ЭЦҚ-нің тіркеу куәлігін алуы;</w:t>
      </w:r>
      <w:r>
        <w:br/>
      </w:r>
      <w:r>
        <w:rPr>
          <w:rFonts w:ascii="Times New Roman"/>
          <w:b w:val="false"/>
          <w:i w:val="false"/>
          <w:color w:val="000000"/>
          <w:sz w:val="28"/>
        </w:rPr>
        <w:t>
      7) 
</w:t>
      </w:r>
      <w:r>
        <w:rPr>
          <w:rFonts w:ascii="Times New Roman"/>
          <w:b w:val="false"/>
          <w:i w:val="false"/>
          <w:color w:val="000000"/>
          <w:sz w:val="28"/>
        </w:rPr>
        <w:t>
2-шарт – порталда ЭЦҚ тіркеу куәлігінің қолданылу мерзімін және кері шақырып алынған (жойылған) тіркеу куәліктерінің тізімінде болмауын, сондай-ақ көрсетілген сұрау салуда ЖСН/БСН мен көрсетілген ЭЦҚ тіркеу куәлігіндегі ЖСН/БСН арасында сәйкестендіру деректерінің сәйкес келуін тексеру;</w:t>
      </w:r>
      <w:r>
        <w:br/>
      </w:r>
      <w:r>
        <w:rPr>
          <w:rFonts w:ascii="Times New Roman"/>
          <w:b w:val="false"/>
          <w:i w:val="false"/>
          <w:color w:val="000000"/>
          <w:sz w:val="28"/>
        </w:rPr>
        <w:t>
      8) 
</w:t>
      </w:r>
      <w:r>
        <w:rPr>
          <w:rFonts w:ascii="Times New Roman"/>
          <w:b w:val="false"/>
          <w:i w:val="false"/>
          <w:color w:val="000000"/>
          <w:sz w:val="28"/>
        </w:rPr>
        <w:t>
5-процесс – қызметті алушы ЭЦҚ-сының шынайылығының расталмауына байланысты сұралып отырған қызметтен бас тарту туралы хабарлама қалыптастыру;</w:t>
      </w:r>
      <w:r>
        <w:br/>
      </w:r>
      <w:r>
        <w:rPr>
          <w:rFonts w:ascii="Times New Roman"/>
          <w:b w:val="false"/>
          <w:i w:val="false"/>
          <w:color w:val="000000"/>
          <w:sz w:val="28"/>
        </w:rPr>
        <w:t>
      9) 
</w:t>
      </w:r>
      <w:r>
        <w:rPr>
          <w:rFonts w:ascii="Times New Roman"/>
          <w:b w:val="false"/>
          <w:i w:val="false"/>
          <w:color w:val="000000"/>
          <w:sz w:val="28"/>
        </w:rPr>
        <w:t>
6-процесс – қызмет көрсетуге жасалған сұрау салудың толтырылған нысанын (енгізген деректерді) қызметті алушының ЭЦҚ-сы арқылы куәландыру (қол қою);</w:t>
      </w:r>
      <w:r>
        <w:br/>
      </w:r>
      <w:r>
        <w:rPr>
          <w:rFonts w:ascii="Times New Roman"/>
          <w:b w:val="false"/>
          <w:i w:val="false"/>
          <w:color w:val="000000"/>
          <w:sz w:val="28"/>
        </w:rPr>
        <w:t>
      10) 
</w:t>
      </w:r>
      <w:r>
        <w:rPr>
          <w:rFonts w:ascii="Times New Roman"/>
          <w:b w:val="false"/>
          <w:i w:val="false"/>
          <w:color w:val="000000"/>
          <w:sz w:val="28"/>
        </w:rPr>
        <w:t>
7-процесс – электронды құжатты (қызметті алушының сұрау салуын) «Е-лицензиялау» МДБ АЖ-да тіркеу және сұрау салуды «Е-лицензиялау» МДБ АЖ-да өңдеу;</w:t>
      </w:r>
      <w:r>
        <w:br/>
      </w:r>
      <w:r>
        <w:rPr>
          <w:rFonts w:ascii="Times New Roman"/>
          <w:b w:val="false"/>
          <w:i w:val="false"/>
          <w:color w:val="000000"/>
          <w:sz w:val="28"/>
        </w:rPr>
        <w:t>
      11) 
</w:t>
      </w:r>
      <w:r>
        <w:rPr>
          <w:rFonts w:ascii="Times New Roman"/>
          <w:b w:val="false"/>
          <w:i w:val="false"/>
          <w:color w:val="000000"/>
          <w:sz w:val="28"/>
        </w:rPr>
        <w:t>
3-шарт – қызметті берушінің қызметті алушының біліктілік талаптарына және лицензия беруге арналған негіздерге сай келуін тексеруі;</w:t>
      </w:r>
      <w:r>
        <w:br/>
      </w:r>
      <w:r>
        <w:rPr>
          <w:rFonts w:ascii="Times New Roman"/>
          <w:b w:val="false"/>
          <w:i w:val="false"/>
          <w:color w:val="000000"/>
          <w:sz w:val="28"/>
        </w:rPr>
        <w:t>
      12) 
</w:t>
      </w:r>
      <w:r>
        <w:rPr>
          <w:rFonts w:ascii="Times New Roman"/>
          <w:b w:val="false"/>
          <w:i w:val="false"/>
          <w:color w:val="000000"/>
          <w:sz w:val="28"/>
        </w:rPr>
        <w:t>
8-процесс – «Е-лицензиялауда» қызметті алушының деректерінде орын алып отырған тәртіп бұзушылықтарға байланысты сұралып отырған қызметтен бас тарту туралы хабарлама қалыптастыру;</w:t>
      </w:r>
      <w:r>
        <w:br/>
      </w:r>
      <w:r>
        <w:rPr>
          <w:rFonts w:ascii="Times New Roman"/>
          <w:b w:val="false"/>
          <w:i w:val="false"/>
          <w:color w:val="000000"/>
          <w:sz w:val="28"/>
        </w:rPr>
        <w:t>
      13) 
</w:t>
      </w:r>
      <w:r>
        <w:rPr>
          <w:rFonts w:ascii="Times New Roman"/>
          <w:b w:val="false"/>
          <w:i w:val="false"/>
          <w:color w:val="000000"/>
          <w:sz w:val="28"/>
        </w:rPr>
        <w:t xml:space="preserve">
9-процесс – қызметті алушының «Е-лицензиялау» МДБ АЖ-да қалыптасқан қызмет нәтижесін (электронды тіркеу) алуы. Электронды құжат қызметті беруші уәкілетті тұлғасының ЭЦҚ-сын пайдалану арқылы қалыптасады. </w:t>
      </w:r>
      <w:r>
        <w:br/>
      </w:r>
      <w:r>
        <w:rPr>
          <w:rFonts w:ascii="Times New Roman"/>
          <w:b w:val="false"/>
          <w:i w:val="false"/>
          <w:color w:val="000000"/>
          <w:sz w:val="28"/>
        </w:rPr>
        <w:t>
</w:t>
      </w:r>
      <w:r>
        <w:rPr>
          <w:rFonts w:ascii="Times New Roman"/>
          <w:b w:val="false"/>
          <w:i w:val="false"/>
          <w:color w:val="000000"/>
          <w:sz w:val="28"/>
        </w:rPr>
        <w:t>
      Қызметті берушінің реттілікпен әрекет жасауы мен шешім қабылдауы (мемлекеттік қызмет көрсету бизнес-процестерінің анықтамалығы) осы Регламентке қосымшада келтірілген:</w:t>
      </w:r>
      <w:r>
        <w:br/>
      </w:r>
      <w:r>
        <w:rPr>
          <w:rFonts w:ascii="Times New Roman"/>
          <w:b w:val="false"/>
          <w:i w:val="false"/>
          <w:color w:val="000000"/>
          <w:sz w:val="28"/>
        </w:rPr>
        <w:t>
      1) 
</w:t>
      </w:r>
      <w:r>
        <w:rPr>
          <w:rFonts w:ascii="Times New Roman"/>
          <w:b w:val="false"/>
          <w:i w:val="false"/>
          <w:color w:val="000000"/>
          <w:sz w:val="28"/>
        </w:rPr>
        <w:t>
1-процесс – қызметті беруші қызметкерінің мемлекеттік көрсетілетін қызмет үшін логин мен парольді «Е-лицензиялау» МДБ АЖ-ға енгізуі (авторизациялау процесі);</w:t>
      </w:r>
      <w:r>
        <w:br/>
      </w:r>
      <w:r>
        <w:rPr>
          <w:rFonts w:ascii="Times New Roman"/>
          <w:b w:val="false"/>
          <w:i w:val="false"/>
          <w:color w:val="000000"/>
          <w:sz w:val="28"/>
        </w:rPr>
        <w:t>
      2) 
</w:t>
      </w:r>
      <w:r>
        <w:rPr>
          <w:rFonts w:ascii="Times New Roman"/>
          <w:b w:val="false"/>
          <w:i w:val="false"/>
          <w:color w:val="000000"/>
          <w:sz w:val="28"/>
        </w:rPr>
        <w:t>
1-шарт – логин мен пароль арқылы тіркелген қызметті берушінің қызметкері туралы деректердің шынайылығын «Е-лицензиялау» МДБ АЖ-да тексеру;</w:t>
      </w:r>
      <w:r>
        <w:br/>
      </w:r>
      <w:r>
        <w:rPr>
          <w:rFonts w:ascii="Times New Roman"/>
          <w:b w:val="false"/>
          <w:i w:val="false"/>
          <w:color w:val="000000"/>
          <w:sz w:val="28"/>
        </w:rPr>
        <w:t>
      3) 
</w:t>
      </w:r>
      <w:r>
        <w:rPr>
          <w:rFonts w:ascii="Times New Roman"/>
          <w:b w:val="false"/>
          <w:i w:val="false"/>
          <w:color w:val="000000"/>
          <w:sz w:val="28"/>
        </w:rPr>
        <w:t>
2-процесс – «Е-лицензиялау» МДБ АЖ-да қызметті беруші қызметкерінің деректерінде тәртіп бұзушылықтар орын алып отыруына байланысты авторизациялаудан бас тарту туралы хабарлама қалыптастыру;</w:t>
      </w:r>
      <w:r>
        <w:br/>
      </w:r>
      <w:r>
        <w:rPr>
          <w:rFonts w:ascii="Times New Roman"/>
          <w:b w:val="false"/>
          <w:i w:val="false"/>
          <w:color w:val="000000"/>
          <w:sz w:val="28"/>
        </w:rPr>
        <w:t>
      4) 
</w:t>
      </w:r>
      <w:r>
        <w:rPr>
          <w:rFonts w:ascii="Times New Roman"/>
          <w:b w:val="false"/>
          <w:i w:val="false"/>
          <w:color w:val="000000"/>
          <w:sz w:val="28"/>
        </w:rPr>
        <w:t>
3-процесс – қызметті беруші қызметкерінің осы Регламентте көрсетілген қызметті таңдауы, қызмет көрсету үшін сұрау салудың нысанын экранға шығару және қызметті беруші қызметкерінің қызметті алушы деректерін енгізуі;</w:t>
      </w:r>
      <w:r>
        <w:br/>
      </w:r>
      <w:r>
        <w:rPr>
          <w:rFonts w:ascii="Times New Roman"/>
          <w:b w:val="false"/>
          <w:i w:val="false"/>
          <w:color w:val="000000"/>
          <w:sz w:val="28"/>
        </w:rPr>
        <w:t>
      5) 
</w:t>
      </w:r>
      <w:r>
        <w:rPr>
          <w:rFonts w:ascii="Times New Roman"/>
          <w:b w:val="false"/>
          <w:i w:val="false"/>
          <w:color w:val="000000"/>
          <w:sz w:val="28"/>
        </w:rPr>
        <w:t>
2-шарт – қызметті алушы деректерінің ЖТ МДБ/ЗТ МДБ-да болуын тексеру;</w:t>
      </w:r>
      <w:r>
        <w:br/>
      </w:r>
      <w:r>
        <w:rPr>
          <w:rFonts w:ascii="Times New Roman"/>
          <w:b w:val="false"/>
          <w:i w:val="false"/>
          <w:color w:val="000000"/>
          <w:sz w:val="28"/>
        </w:rPr>
        <w:t>
      6) 
</w:t>
      </w:r>
      <w:r>
        <w:rPr>
          <w:rFonts w:ascii="Times New Roman"/>
          <w:b w:val="false"/>
          <w:i w:val="false"/>
          <w:color w:val="000000"/>
          <w:sz w:val="28"/>
        </w:rPr>
        <w:t xml:space="preserve">
4-процесс – ЖТ МДБ/ЗТ МДБ-да қызметті алушы деректерінің болмауына байланысты деректер алудың мүмкін еместігі туралы хабарлама қалыптастыру; </w:t>
      </w:r>
      <w:r>
        <w:br/>
      </w:r>
      <w:r>
        <w:rPr>
          <w:rFonts w:ascii="Times New Roman"/>
          <w:b w:val="false"/>
          <w:i w:val="false"/>
          <w:color w:val="000000"/>
          <w:sz w:val="28"/>
        </w:rPr>
        <w:t>
      7) 
</w:t>
      </w:r>
      <w:r>
        <w:rPr>
          <w:rFonts w:ascii="Times New Roman"/>
          <w:b w:val="false"/>
          <w:i w:val="false"/>
          <w:color w:val="000000"/>
          <w:sz w:val="28"/>
        </w:rPr>
        <w:t>
5-процесс – қағаздық нысанда құжаттардың болуы туралы белгі қою бөлігінде сұрау салудың нысанын толтыру және қызметті беруші қызметкерінің мәліметтер нысанын толтыруы;</w:t>
      </w:r>
      <w:r>
        <w:br/>
      </w:r>
      <w:r>
        <w:rPr>
          <w:rFonts w:ascii="Times New Roman"/>
          <w:b w:val="false"/>
          <w:i w:val="false"/>
          <w:color w:val="000000"/>
          <w:sz w:val="28"/>
        </w:rPr>
        <w:t>
      8) 
</w:t>
      </w:r>
      <w:r>
        <w:rPr>
          <w:rFonts w:ascii="Times New Roman"/>
          <w:b w:val="false"/>
          <w:i w:val="false"/>
          <w:color w:val="000000"/>
          <w:sz w:val="28"/>
        </w:rPr>
        <w:t>
6-процесс – сұрау салу «Е-лицензиялау» МДБ АЖ-да тіркеу және өңдеу;</w:t>
      </w:r>
      <w:r>
        <w:br/>
      </w:r>
      <w:r>
        <w:rPr>
          <w:rFonts w:ascii="Times New Roman"/>
          <w:b w:val="false"/>
          <w:i w:val="false"/>
          <w:color w:val="000000"/>
          <w:sz w:val="28"/>
        </w:rPr>
        <w:t>
      9) 
</w:t>
      </w:r>
      <w:r>
        <w:rPr>
          <w:rFonts w:ascii="Times New Roman"/>
          <w:b w:val="false"/>
          <w:i w:val="false"/>
          <w:color w:val="000000"/>
          <w:sz w:val="28"/>
        </w:rPr>
        <w:t xml:space="preserve">
3-шарт – қызметті берушінің қызметті алушының біліктілік талаптарына және лицензия беру негіздеріне сай келуін тексеруі; </w:t>
      </w:r>
      <w:r>
        <w:br/>
      </w:r>
      <w:r>
        <w:rPr>
          <w:rFonts w:ascii="Times New Roman"/>
          <w:b w:val="false"/>
          <w:i w:val="false"/>
          <w:color w:val="000000"/>
          <w:sz w:val="28"/>
        </w:rPr>
        <w:t>
      10) 
</w:t>
      </w:r>
      <w:r>
        <w:rPr>
          <w:rFonts w:ascii="Times New Roman"/>
          <w:b w:val="false"/>
          <w:i w:val="false"/>
          <w:color w:val="000000"/>
          <w:sz w:val="28"/>
        </w:rPr>
        <w:t>
7-процесс – «Е-лицензиялау» МДБ АЖ-дағы қызметті алушы деректерінде тәртіп бұзушылықтардың орын алып отыруына байланысты сұралып отырған қызметтен бас тарту жөнінде хабарлама қалыптастыру;</w:t>
      </w:r>
      <w:r>
        <w:br/>
      </w:r>
      <w:r>
        <w:rPr>
          <w:rFonts w:ascii="Times New Roman"/>
          <w:b w:val="false"/>
          <w:i w:val="false"/>
          <w:color w:val="000000"/>
          <w:sz w:val="28"/>
        </w:rPr>
        <w:t>
      11) 
</w:t>
      </w:r>
      <w:r>
        <w:rPr>
          <w:rFonts w:ascii="Times New Roman"/>
          <w:b w:val="false"/>
          <w:i w:val="false"/>
          <w:color w:val="000000"/>
          <w:sz w:val="28"/>
        </w:rPr>
        <w:t xml:space="preserve">
8-процесс – қызметті алушының «Е-лицензиялау» МДБ АЖ-да қалыптасқан мемлекеттік қызмет нәтижесін (электронды лицензия) алуы. </w:t>
      </w:r>
      <w:r>
        <w:br/>
      </w:r>
      <w:r>
        <w:rPr>
          <w:rFonts w:ascii="Times New Roman"/>
          <w:b w:val="false"/>
          <w:i w:val="false"/>
          <w:color w:val="000000"/>
          <w:sz w:val="28"/>
        </w:rPr>
        <w:t>
</w:t>
      </w:r>
      <w:r>
        <w:rPr>
          <w:rFonts w:ascii="Times New Roman"/>
          <w:b w:val="false"/>
          <w:i w:val="false"/>
          <w:color w:val="000000"/>
          <w:sz w:val="28"/>
        </w:rPr>
        <w:t>
      Электронды құжат қызметті беруші уәкілетті тұлғасының ЭЦҚ-сын пайдалану арқылы қалыптасады.</w:t>
      </w:r>
      <w:r>
        <w:br/>
      </w:r>
      <w:r>
        <w:rPr>
          <w:rFonts w:ascii="Times New Roman"/>
          <w:b w:val="false"/>
          <w:i w:val="false"/>
          <w:color w:val="000000"/>
          <w:sz w:val="28"/>
        </w:rPr>
        <w:t>
      12. 
</w:t>
      </w:r>
      <w:r>
        <w:rPr>
          <w:rFonts w:ascii="Times New Roman"/>
          <w:b w:val="false"/>
          <w:i w:val="false"/>
          <w:color w:val="000000"/>
          <w:sz w:val="28"/>
        </w:rPr>
        <w:t>
Сұрау салу өңделгеннен кейін қызметті алушыға сұрау салу өңдеу нәтижелерін былай қарап көру мүмкіндігі беріледі:</w:t>
      </w:r>
      <w:r>
        <w:br/>
      </w:r>
      <w:r>
        <w:rPr>
          <w:rFonts w:ascii="Times New Roman"/>
          <w:b w:val="false"/>
          <w:i w:val="false"/>
          <w:color w:val="000000"/>
          <w:sz w:val="28"/>
        </w:rPr>
        <w:t>
</w:t>
      </w:r>
      <w:r>
        <w:rPr>
          <w:rFonts w:ascii="Times New Roman"/>
          <w:b w:val="false"/>
          <w:i w:val="false"/>
          <w:color w:val="000000"/>
          <w:sz w:val="28"/>
        </w:rPr>
        <w:t>
      қызметтер алу тарихындағы «кіріс құжатын қарау» түймесін басқаннан кейін – сұрау салу нәтижесі дисплей экранына шығарылады;</w:t>
      </w:r>
      <w:r>
        <w:br/>
      </w:r>
      <w:r>
        <w:rPr>
          <w:rFonts w:ascii="Times New Roman"/>
          <w:b w:val="false"/>
          <w:i w:val="false"/>
          <w:color w:val="000000"/>
          <w:sz w:val="28"/>
        </w:rPr>
        <w:t>
</w:t>
      </w:r>
      <w:r>
        <w:rPr>
          <w:rFonts w:ascii="Times New Roman"/>
          <w:b w:val="false"/>
          <w:i w:val="false"/>
          <w:color w:val="000000"/>
          <w:sz w:val="28"/>
        </w:rPr>
        <w:t xml:space="preserve">
      «сақталсын» түймесін басқаннан кейін – сұрау салу нәтижесі Adobe Acrobat форматында тұтынушының магнитті тасығышында сақталады. </w:t>
      </w:r>
      <w:r>
        <w:br/>
      </w:r>
      <w:r>
        <w:rPr>
          <w:rFonts w:ascii="Times New Roman"/>
          <w:b w:val="false"/>
          <w:i w:val="false"/>
          <w:color w:val="000000"/>
          <w:sz w:val="28"/>
        </w:rPr>
        <w:t>
      13. 
</w:t>
      </w:r>
      <w:r>
        <w:rPr>
          <w:rFonts w:ascii="Times New Roman"/>
          <w:b w:val="false"/>
          <w:i w:val="false"/>
          <w:color w:val="000000"/>
          <w:sz w:val="28"/>
        </w:rPr>
        <w:t>
Электронды мемлекеттік көрсетілетін қызмет бойынша қажетті ақпарат пен консультацияны call-орталықтың телефоны арқылы алуға болады, портал (1414).</w:t>
      </w:r>
      <w:r>
        <w:br/>
      </w:r>
      <w:r>
        <w:rPr>
          <w:rFonts w:ascii="Times New Roman"/>
          <w:b w:val="false"/>
          <w:i w:val="false"/>
          <w:color w:val="000000"/>
          <w:sz w:val="28"/>
        </w:rPr>
        <w:t>
 </w:t>
      </w:r>
    </w:p>
    <w:bookmarkEnd w:id="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43" w:id="34"/>
          <w:p>
            <w:pPr>
              <w:spacing w:after="20"/>
              <w:ind w:left="20"/>
              <w:jc w:val="both"/>
            </w:pPr>
            <w:r>
              <w:rPr>
                <w:rFonts w:ascii="Times New Roman"/>
                <w:b w:val="false"/>
                <w:i w:val="false"/>
                <w:color w:val="000000"/>
                <w:sz w:val="20"/>
              </w:rPr>
              <w:t>
«Уылдырық шашу кезеңінде</w:t>
            </w:r>
            <w:r>
              <w:br/>
            </w:r>
            <w:r>
              <w:rPr>
                <w:rFonts w:ascii="Times New Roman"/>
                <w:b w:val="false"/>
                <w:i w:val="false"/>
                <w:color w:val="000000"/>
                <w:sz w:val="20"/>
              </w:rPr>
              <w:t>
балық аулауға тыйым салынған,</w:t>
            </w:r>
            <w:r>
              <w:br/>
            </w:r>
            <w:r>
              <w:rPr>
                <w:rFonts w:ascii="Times New Roman"/>
                <w:b w:val="false"/>
                <w:i w:val="false"/>
                <w:color w:val="000000"/>
                <w:sz w:val="20"/>
              </w:rPr>
              <w:t>
сондай-ақ балық аулауға тыйым</w:t>
            </w:r>
            <w:r>
              <w:br/>
            </w:r>
            <w:r>
              <w:rPr>
                <w:rFonts w:ascii="Times New Roman"/>
                <w:b w:val="false"/>
                <w:i w:val="false"/>
                <w:color w:val="000000"/>
                <w:sz w:val="20"/>
              </w:rPr>
              <w:t>
салынған су айдындарында</w:t>
            </w:r>
            <w:r>
              <w:br/>
            </w:r>
            <w:r>
              <w:rPr>
                <w:rFonts w:ascii="Times New Roman"/>
                <w:b w:val="false"/>
                <w:i w:val="false"/>
                <w:color w:val="000000"/>
                <w:sz w:val="20"/>
              </w:rPr>
              <w:t>
</w:t>
            </w:r>
            <w:r>
              <w:rPr>
                <w:rFonts w:ascii="Times New Roman"/>
                <w:b w:val="false"/>
                <w:i w:val="false"/>
                <w:color w:val="000000"/>
                <w:sz w:val="20"/>
              </w:rPr>
              <w:t>
және (немесе) учаскелерінде су</w:t>
            </w:r>
            <w:r>
              <w:br/>
            </w:r>
            <w:r>
              <w:rPr>
                <w:rFonts w:ascii="Times New Roman"/>
                <w:b w:val="false"/>
                <w:i w:val="false"/>
                <w:color w:val="000000"/>
                <w:sz w:val="20"/>
              </w:rPr>
              <w:t>
көлігі қозғалысының режимін</w:t>
            </w:r>
            <w:r>
              <w:br/>
            </w:r>
            <w:r>
              <w:rPr>
                <w:rFonts w:ascii="Times New Roman"/>
                <w:b w:val="false"/>
                <w:i w:val="false"/>
                <w:color w:val="000000"/>
                <w:sz w:val="20"/>
              </w:rPr>
              <w:t>
келісу» мемлекеттік көрсетілетін</w:t>
            </w:r>
            <w:r>
              <w:br/>
            </w:r>
            <w:r>
              <w:rPr>
                <w:rFonts w:ascii="Times New Roman"/>
                <w:b w:val="false"/>
                <w:i w:val="false"/>
                <w:color w:val="000000"/>
                <w:sz w:val="20"/>
              </w:rPr>
              <w:t>
қызмет регламентіне</w:t>
            </w:r>
            <w:r>
              <w:br/>
            </w:r>
            <w:r>
              <w:rPr>
                <w:rFonts w:ascii="Times New Roman"/>
                <w:b w:val="false"/>
                <w:i w:val="false"/>
                <w:color w:val="000000"/>
                <w:sz w:val="20"/>
              </w:rPr>
              <w:t>
</w:t>
            </w:r>
            <w:r>
              <w:rPr>
                <w:rFonts w:ascii="Times New Roman"/>
                <w:b w:val="false"/>
                <w:i w:val="false"/>
                <w:color w:val="000000"/>
                <w:sz w:val="20"/>
              </w:rPr>
              <w:t>
қосымша</w:t>
            </w:r>
          </w:p>
          <w:bookmarkEnd w:id="34"/>
        </w:tc>
      </w:tr>
    </w:tbl>
    <w:bookmarkStart w:name="z246" w:id="35"/>
    <w:p>
      <w:pPr>
        <w:spacing w:after="0"/>
        <w:ind w:left="0"/>
        <w:jc w:val="left"/>
      </w:pPr>
      <w:r>
        <w:rPr>
          <w:rFonts w:ascii="Times New Roman"/>
          <w:b/>
          <w:i w:val="false"/>
          <w:color w:val="000000"/>
        </w:rPr>
        <w:t xml:space="preserve"> 
Портал арқылы «Уылдырық шашу кезеңінде балық аулауға тыйым салынған, сондай-ақ балық аулауға тыйым салынған су айдындарында және (немесе) учаскелерінде су көлігі қозғалысының режимін келісу» мемлекеттік қызмет көрсетудің бизнес-процестерінің анықтамалығы</w:t>
      </w:r>
    </w:p>
    <w:bookmarkEnd w:id="35"/>
    <w:p>
      <w:pPr>
        <w:spacing w:after="0"/>
        <w:ind w:left="0"/>
        <w:jc w:val="both"/>
      </w:pPr>
      <w:r>
        <w:drawing>
          <wp:inline distT="0" distB="0" distL="0" distR="0">
            <wp:extent cx="9347200" cy="7899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9347200" cy="78994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Start w:name="z248" w:id="36"/>
    <w:p>
      <w:pPr>
        <w:spacing w:after="0"/>
        <w:ind w:left="0"/>
        <w:jc w:val="left"/>
      </w:pPr>
      <w:r>
        <w:rPr>
          <w:rFonts w:ascii="Times New Roman"/>
          <w:b/>
          <w:i w:val="false"/>
          <w:color w:val="000000"/>
        </w:rPr>
        <w:t xml:space="preserve"> 
      Көрсетілетін қызмет беруші арқылы «Уылдырық шашу кезеңінде балық аулауға тыйым салынған, сондай-ақ балық аулауға тыйым салынған су айдындарында және (немесе) учаскелерінде су көлігі қозғалысының режимін келісу» мемлекеттік қызмет көрсетудің бизнес-процестерінің анықтамалығы</w:t>
      </w:r>
    </w:p>
    <w:bookmarkEnd w:id="36"/>
    <w:p>
      <w:pPr>
        <w:spacing w:after="0"/>
        <w:ind w:left="0"/>
        <w:jc w:val="both"/>
      </w:pPr>
      <w:r>
        <w:drawing>
          <wp:inline distT="0" distB="0" distL="0" distR="0">
            <wp:extent cx="8534400" cy="7937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8534400" cy="79375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50" w:id="37"/>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w:t>
            </w:r>
            <w:r>
              <w:rPr>
                <w:rFonts w:ascii="Times New Roman"/>
                <w:b w:val="false"/>
                <w:i w:val="false"/>
                <w:color w:val="000000"/>
                <w:sz w:val="20"/>
              </w:rPr>
              <w:t>
Қоршаған орта және</w:t>
            </w:r>
            <w:r>
              <w:br/>
            </w:r>
            <w:r>
              <w:rPr>
                <w:rFonts w:ascii="Times New Roman"/>
                <w:b w:val="false"/>
                <w:i w:val="false"/>
                <w:color w:val="000000"/>
                <w:sz w:val="20"/>
              </w:rPr>
              <w:t>
</w:t>
            </w:r>
            <w:r>
              <w:rPr>
                <w:rFonts w:ascii="Times New Roman"/>
                <w:b w:val="false"/>
                <w:i w:val="false"/>
                <w:color w:val="000000"/>
                <w:sz w:val="20"/>
              </w:rPr>
              <w:t>
су ресурстары министрінің</w:t>
            </w:r>
            <w:r>
              <w:br/>
            </w:r>
            <w:r>
              <w:rPr>
                <w:rFonts w:ascii="Times New Roman"/>
                <w:b w:val="false"/>
                <w:i w:val="false"/>
                <w:color w:val="000000"/>
                <w:sz w:val="20"/>
              </w:rPr>
              <w:t>
</w:t>
            </w:r>
            <w:r>
              <w:rPr>
                <w:rFonts w:ascii="Times New Roman"/>
                <w:b w:val="false"/>
                <w:i w:val="false"/>
                <w:color w:val="000000"/>
                <w:sz w:val="20"/>
              </w:rPr>
              <w:t>
2014 жылғы 27 маусымдағы</w:t>
            </w:r>
            <w:r>
              <w:br/>
            </w:r>
            <w:r>
              <w:rPr>
                <w:rFonts w:ascii="Times New Roman"/>
                <w:b w:val="false"/>
                <w:i w:val="false"/>
                <w:color w:val="000000"/>
                <w:sz w:val="20"/>
              </w:rPr>
              <w:t>
</w:t>
            </w:r>
            <w:r>
              <w:rPr>
                <w:rFonts w:ascii="Times New Roman"/>
                <w:b w:val="false"/>
                <w:i w:val="false"/>
                <w:color w:val="000000"/>
                <w:sz w:val="20"/>
              </w:rPr>
              <w:t>
№ 239-ө бұйрығына</w:t>
            </w:r>
            <w:r>
              <w:br/>
            </w:r>
            <w:r>
              <w:rPr>
                <w:rFonts w:ascii="Times New Roman"/>
                <w:b w:val="false"/>
                <w:i w:val="false"/>
                <w:color w:val="000000"/>
                <w:sz w:val="20"/>
              </w:rPr>
              <w:t>
</w:t>
            </w:r>
            <w:r>
              <w:rPr>
                <w:rFonts w:ascii="Times New Roman"/>
                <w:b w:val="false"/>
                <w:i w:val="false"/>
                <w:color w:val="000000"/>
                <w:sz w:val="20"/>
              </w:rPr>
              <w:t>
4 қосымша</w:t>
            </w:r>
          </w:p>
          <w:bookmarkEnd w:id="37"/>
        </w:tc>
      </w:tr>
    </w:tbl>
    <w:bookmarkStart w:name="z256" w:id="38"/>
    <w:p>
      <w:pPr>
        <w:spacing w:after="0"/>
        <w:ind w:left="0"/>
        <w:jc w:val="left"/>
      </w:pPr>
      <w:r>
        <w:rPr>
          <w:rFonts w:ascii="Times New Roman"/>
          <w:b/>
          <w:i w:val="false"/>
          <w:color w:val="000000"/>
        </w:rPr>
        <w:t xml:space="preserve"> 
«Жерсiндiруге рұқсат беру» 
</w:t>
      </w:r>
      <w:r>
        <w:rPr>
          <w:rFonts w:ascii="Times New Roman"/>
          <w:b/>
          <w:i w:val="false"/>
          <w:color w:val="000000"/>
        </w:rPr>
        <w:t>
мемлекеттік көрсетілетін қызмет регламенті</w:t>
      </w:r>
    </w:p>
    <w:bookmarkEnd w:id="38"/>
    <w:bookmarkStart w:name="z258" w:id="39"/>
    <w:p>
      <w:pPr>
        <w:spacing w:after="0"/>
        <w:ind w:left="0"/>
        <w:jc w:val="left"/>
      </w:pPr>
      <w:r>
        <w:rPr>
          <w:rFonts w:ascii="Times New Roman"/>
          <w:b/>
          <w:i w:val="false"/>
          <w:color w:val="000000"/>
        </w:rPr>
        <w:t xml:space="preserve"> 
1. Жалпы ережелер</w:t>
      </w:r>
    </w:p>
    <w:bookmarkEnd w:id="39"/>
    <w:bookmarkStart w:name="z259" w:id="40"/>
    <w:p>
      <w:pPr>
        <w:spacing w:after="0"/>
        <w:ind w:left="0"/>
        <w:jc w:val="both"/>
      </w:pPr>
      <w:r>
        <w:rPr>
          <w:rFonts w:ascii="Times New Roman"/>
          <w:b w:val="false"/>
          <w:i w:val="false"/>
          <w:color w:val="000000"/>
          <w:sz w:val="28"/>
        </w:rPr>
        <w:t>      1. 
Мемлекеттік көрсетілетін қызметті Қоршаған орта және су ресурстары министрлігінің Балық шаруашылығы комитетінің аумақтық инспекциялары (бұдан әрі – көрсетілетін қызметті беруші) Қазақстан Республикасы Үкіметінің 2014 жылғы 3 маусымдағы № 607 </w:t>
      </w:r>
      <w:r>
        <w:rPr>
          <w:rFonts w:ascii="Times New Roman"/>
          <w:b w:val="false"/>
          <w:i w:val="false"/>
          <w:color w:val="000000"/>
          <w:sz w:val="28"/>
        </w:rPr>
        <w:t>қаулысымен</w:t>
      </w:r>
      <w:r>
        <w:rPr>
          <w:rFonts w:ascii="Times New Roman"/>
          <w:b w:val="false"/>
          <w:i w:val="false"/>
          <w:color w:val="000000"/>
          <w:sz w:val="28"/>
        </w:rPr>
        <w:t xml:space="preserve"> бекітілген «Жерсiндiруге рұқсат беру» мемлекеттік көрсетілетін қызмет стандарты (бұдан әрі – стандарт) негізінде көрсетеді.</w:t>
      </w:r>
      <w:r>
        <w:br/>
      </w:r>
      <w:r>
        <w:rPr>
          <w:rFonts w:ascii="Times New Roman"/>
          <w:b w:val="false"/>
          <w:i w:val="false"/>
          <w:color w:val="000000"/>
          <w:sz w:val="28"/>
        </w:rPr>
        <w:t>
</w:t>
      </w: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арқылы жүзеге асырылады.</w:t>
      </w:r>
      <w:r>
        <w:br/>
      </w:r>
      <w:r>
        <w:rPr>
          <w:rFonts w:ascii="Times New Roman"/>
          <w:b w:val="false"/>
          <w:i w:val="false"/>
          <w:color w:val="000000"/>
          <w:sz w:val="28"/>
        </w:rPr>
        <w:t>
      2. 
</w:t>
      </w:r>
      <w:r>
        <w:rPr>
          <w:rFonts w:ascii="Times New Roman"/>
          <w:b w:val="false"/>
          <w:i w:val="false"/>
          <w:color w:val="000000"/>
          <w:sz w:val="28"/>
        </w:rPr>
        <w:t>
Мемлекеттік қызметті көрсету нысаны: қағаз түрінде.</w:t>
      </w:r>
      <w:r>
        <w:br/>
      </w:r>
      <w:r>
        <w:rPr>
          <w:rFonts w:ascii="Times New Roman"/>
          <w:b w:val="false"/>
          <w:i w:val="false"/>
          <w:color w:val="000000"/>
          <w:sz w:val="28"/>
        </w:rPr>
        <w:t>
      3. 
</w:t>
      </w:r>
      <w:r>
        <w:rPr>
          <w:rFonts w:ascii="Times New Roman"/>
          <w:b w:val="false"/>
          <w:i w:val="false"/>
          <w:color w:val="000000"/>
          <w:sz w:val="28"/>
        </w:rPr>
        <w:t>
Мемлекеттік қызметті көрсету нәтижесі – жерсіндіруге арналған қағаз жеткізгіштегі рұқсат (бұдан әрі – рұқсат).</w:t>
      </w:r>
      <w:r>
        <w:br/>
      </w:r>
      <w:r>
        <w:rPr>
          <w:rFonts w:ascii="Times New Roman"/>
          <w:b w:val="false"/>
          <w:i w:val="false"/>
          <w:color w:val="000000"/>
          <w:sz w:val="28"/>
        </w:rPr>
        <w:t>
 </w:t>
      </w:r>
    </w:p>
    <w:bookmarkEnd w:id="40"/>
    <w:bookmarkStart w:name="z263" w:id="41"/>
    <w:p>
      <w:pPr>
        <w:spacing w:after="0"/>
        <w:ind w:left="0"/>
        <w:jc w:val="left"/>
      </w:pPr>
      <w:r>
        <w:rPr>
          <w:rFonts w:ascii="Times New Roman"/>
          <w:b/>
          <w:i w:val="false"/>
          <w:color w:val="000000"/>
        </w:rPr>
        <w:t xml:space="preserve"> 
2. Мемлекеттік көрсетілетін қызмет процесінде қызметті
</w:t>
      </w:r>
      <w:r>
        <w:rPr>
          <w:rFonts w:ascii="Times New Roman"/>
          <w:b/>
          <w:i w:val="false"/>
          <w:color w:val="000000"/>
        </w:rPr>
        <w:t>
 берушінің құрылымдық бөлімшесінің (қызметкерлерінің) әрекет
</w:t>
      </w:r>
      <w:r>
        <w:rPr>
          <w:rFonts w:ascii="Times New Roman"/>
          <w:b/>
          <w:i w:val="false"/>
          <w:color w:val="000000"/>
        </w:rPr>
        <w:t>
 жасау тәртібінің сипаттамасы</w:t>
      </w:r>
    </w:p>
    <w:bookmarkEnd w:id="41"/>
    <w:bookmarkStart w:name="z266" w:id="42"/>
    <w:p>
      <w:pPr>
        <w:spacing w:after="0"/>
        <w:ind w:left="0"/>
        <w:jc w:val="both"/>
      </w:pPr>
      <w:r>
        <w:rPr>
          <w:rFonts w:ascii="Times New Roman"/>
          <w:b w:val="false"/>
          <w:i w:val="false"/>
          <w:color w:val="000000"/>
          <w:sz w:val="28"/>
        </w:rPr>
        <w:t>      4. 
Көрсетілетін қызметті алушының көрсетілетін қызметті берушіге қағаз немесе электронды тәсілмен жолданған өтініш пен қоса тіркелген құжаттардың (бұдан әрі – өтініш) бар болуы мемлекеттік қызмет көрсету жөніндегі рәсімді (іс-қимылды) бастау үшін негіз болып табылады.</w:t>
      </w:r>
      <w:r>
        <w:br/>
      </w:r>
      <w:r>
        <w:rPr>
          <w:rFonts w:ascii="Times New Roman"/>
          <w:b w:val="false"/>
          <w:i w:val="false"/>
          <w:color w:val="000000"/>
          <w:sz w:val="28"/>
        </w:rPr>
        <w:t>
      5. 
</w:t>
      </w:r>
      <w:r>
        <w:rPr>
          <w:rFonts w:ascii="Times New Roman"/>
          <w:b w:val="false"/>
          <w:i w:val="false"/>
          <w:color w:val="000000"/>
          <w:sz w:val="28"/>
        </w:rPr>
        <w:t>
Мемлекеттік көрсетілетін қызмет процесінің құрамына енетін әрбір рәсімнің (әрекеттің) мазмұны, орындау ұзақтығы:</w:t>
      </w:r>
      <w:r>
        <w:br/>
      </w:r>
      <w:r>
        <w:rPr>
          <w:rFonts w:ascii="Times New Roman"/>
          <w:b w:val="false"/>
          <w:i w:val="false"/>
          <w:color w:val="000000"/>
          <w:sz w:val="28"/>
        </w:rPr>
        <w:t>
</w:t>
      </w:r>
      <w:r>
        <w:rPr>
          <w:rFonts w:ascii="Times New Roman"/>
          <w:b w:val="false"/>
          <w:i w:val="false"/>
          <w:color w:val="000000"/>
          <w:sz w:val="28"/>
        </w:rPr>
        <w:t>
      қызмет алушылардан қағазға басылған нұсқада мемлекеттік көрсетілетін қызметке өтініші келіп түскен күні қызметті беруші кеңсесі қызметкерінің тіркеп, оны қарауға қызметті беруші басшылығына беруі;</w:t>
      </w:r>
      <w:r>
        <w:br/>
      </w:r>
      <w:r>
        <w:rPr>
          <w:rFonts w:ascii="Times New Roman"/>
          <w:b w:val="false"/>
          <w:i w:val="false"/>
          <w:color w:val="000000"/>
          <w:sz w:val="28"/>
        </w:rPr>
        <w:t>
</w:t>
      </w:r>
      <w:r>
        <w:rPr>
          <w:rFonts w:ascii="Times New Roman"/>
          <w:b w:val="false"/>
          <w:i w:val="false"/>
          <w:color w:val="000000"/>
          <w:sz w:val="28"/>
        </w:rPr>
        <w:t>
      қызметті беруші басшылығының құжатының мазмұнымен өтініші келіп түскен күні танысып, бұрыштама белгі қоюы. Құжатты қызметті берушінің тиісті құрылымдық бөлімшесінің басшылығына (қызметті берушінің басшылығына) беруі;</w:t>
      </w:r>
      <w:r>
        <w:br/>
      </w:r>
      <w:r>
        <w:rPr>
          <w:rFonts w:ascii="Times New Roman"/>
          <w:b w:val="false"/>
          <w:i w:val="false"/>
          <w:color w:val="000000"/>
          <w:sz w:val="28"/>
        </w:rPr>
        <w:t>
</w:t>
      </w:r>
      <w:r>
        <w:rPr>
          <w:rFonts w:ascii="Times New Roman"/>
          <w:b w:val="false"/>
          <w:i w:val="false"/>
          <w:color w:val="000000"/>
          <w:sz w:val="28"/>
        </w:rPr>
        <w:t>
      қызметті беруші басшылығының құрылымдық бөлімшенің өтініші келіп түскен күні жауапты қызметкерін таңдауы (бұдан әрі – орындаушы);</w:t>
      </w:r>
      <w:r>
        <w:br/>
      </w:r>
      <w:r>
        <w:rPr>
          <w:rFonts w:ascii="Times New Roman"/>
          <w:b w:val="false"/>
          <w:i w:val="false"/>
          <w:color w:val="000000"/>
          <w:sz w:val="28"/>
        </w:rPr>
        <w:t>
</w:t>
      </w:r>
      <w:r>
        <w:rPr>
          <w:rFonts w:ascii="Times New Roman"/>
          <w:b w:val="false"/>
          <w:i w:val="false"/>
          <w:color w:val="000000"/>
          <w:sz w:val="28"/>
        </w:rPr>
        <w:t>
      орындаушының берілген құжаттардың шынайылылығын, сондай-ақ стандарттың 9-тармағында көрсетілген тізбеге сәйкестігін қарауы және көрсетілетін қызметті алушының құжаттарын алған сәттен бастап 3 (үш) жұмыс күні ішінде мемлекеттік қызмет көрсету нәтижесін беруі;</w:t>
      </w:r>
      <w:r>
        <w:br/>
      </w:r>
      <w:r>
        <w:rPr>
          <w:rFonts w:ascii="Times New Roman"/>
          <w:b w:val="false"/>
          <w:i w:val="false"/>
          <w:color w:val="000000"/>
          <w:sz w:val="28"/>
        </w:rPr>
        <w:t>
</w:t>
      </w:r>
      <w:r>
        <w:rPr>
          <w:rFonts w:ascii="Times New Roman"/>
          <w:b w:val="false"/>
          <w:i w:val="false"/>
          <w:color w:val="000000"/>
          <w:sz w:val="28"/>
        </w:rPr>
        <w:t>
      берілген құжаттар толық және шынайы болған жағдайда тиісті шешім дайындау;</w:t>
      </w:r>
      <w:r>
        <w:br/>
      </w:r>
      <w:r>
        <w:rPr>
          <w:rFonts w:ascii="Times New Roman"/>
          <w:b w:val="false"/>
          <w:i w:val="false"/>
          <w:color w:val="000000"/>
          <w:sz w:val="28"/>
        </w:rPr>
        <w:t>
</w:t>
      </w:r>
      <w:r>
        <w:rPr>
          <w:rFonts w:ascii="Times New Roman"/>
          <w:b w:val="false"/>
          <w:i w:val="false"/>
          <w:color w:val="000000"/>
          <w:sz w:val="28"/>
        </w:rPr>
        <w:t>
      көрсетілетін қызметті беруші басшылығының мемлекеттік қызмет көрсету нәтижесіне қол қоюы.</w:t>
      </w:r>
      <w:r>
        <w:br/>
      </w:r>
      <w:r>
        <w:rPr>
          <w:rFonts w:ascii="Times New Roman"/>
          <w:b w:val="false"/>
          <w:i w:val="false"/>
          <w:color w:val="000000"/>
          <w:sz w:val="28"/>
        </w:rPr>
        <w:t>
      6. 
</w:t>
      </w:r>
      <w:r>
        <w:rPr>
          <w:rFonts w:ascii="Times New Roman"/>
          <w:b w:val="false"/>
          <w:i w:val="false"/>
          <w:color w:val="000000"/>
          <w:sz w:val="28"/>
        </w:rPr>
        <w:t>
Мына рәсімдерді (әрекеттерді) орындай бастауға негіз болатын мемлекеттік көрсетілетін қызмет жөніндегі рәсімдердің (әрекеттердің) нәтижелері:</w:t>
      </w:r>
      <w:r>
        <w:br/>
      </w:r>
      <w:r>
        <w:rPr>
          <w:rFonts w:ascii="Times New Roman"/>
          <w:b w:val="false"/>
          <w:i w:val="false"/>
          <w:color w:val="000000"/>
          <w:sz w:val="28"/>
        </w:rPr>
        <w:t>
</w:t>
      </w:r>
      <w:r>
        <w:rPr>
          <w:rFonts w:ascii="Times New Roman"/>
          <w:b w:val="false"/>
          <w:i w:val="false"/>
          <w:color w:val="000000"/>
          <w:sz w:val="28"/>
        </w:rPr>
        <w:t>
      кіріс нөмірі бар тіркелген өтініш;</w:t>
      </w:r>
      <w:r>
        <w:br/>
      </w:r>
      <w:r>
        <w:rPr>
          <w:rFonts w:ascii="Times New Roman"/>
          <w:b w:val="false"/>
          <w:i w:val="false"/>
          <w:color w:val="000000"/>
          <w:sz w:val="28"/>
        </w:rPr>
        <w:t>
</w:t>
      </w:r>
      <w:r>
        <w:rPr>
          <w:rFonts w:ascii="Times New Roman"/>
          <w:b w:val="false"/>
          <w:i w:val="false"/>
          <w:color w:val="000000"/>
          <w:sz w:val="28"/>
        </w:rPr>
        <w:t>
      ұсынылған құжаттардың толымдылығы мен шынайылығы;</w:t>
      </w:r>
      <w:r>
        <w:br/>
      </w:r>
      <w:r>
        <w:rPr>
          <w:rFonts w:ascii="Times New Roman"/>
          <w:b w:val="false"/>
          <w:i w:val="false"/>
          <w:color w:val="000000"/>
          <w:sz w:val="28"/>
        </w:rPr>
        <w:t>
</w:t>
      </w:r>
      <w:r>
        <w:rPr>
          <w:rFonts w:ascii="Times New Roman"/>
          <w:b w:val="false"/>
          <w:i w:val="false"/>
          <w:color w:val="000000"/>
          <w:sz w:val="28"/>
        </w:rPr>
        <w:t>
      көрсетілетін қызметті берушінің басшысымен қол қойылады және мөрмен расталады.</w:t>
      </w:r>
      <w:r>
        <w:br/>
      </w:r>
      <w:r>
        <w:rPr>
          <w:rFonts w:ascii="Times New Roman"/>
          <w:b w:val="false"/>
          <w:i w:val="false"/>
          <w:color w:val="000000"/>
          <w:sz w:val="28"/>
        </w:rPr>
        <w:t>
 </w:t>
      </w:r>
    </w:p>
    <w:bookmarkEnd w:id="42"/>
    <w:bookmarkStart w:name="z278" w:id="43"/>
    <w:p>
      <w:pPr>
        <w:spacing w:after="0"/>
        <w:ind w:left="0"/>
        <w:jc w:val="left"/>
      </w:pPr>
      <w:r>
        <w:rPr>
          <w:rFonts w:ascii="Times New Roman"/>
          <w:b/>
          <w:i w:val="false"/>
          <w:color w:val="000000"/>
        </w:rPr>
        <w:t xml:space="preserve"> 
3. Мемлекеттік көрсетілетін қызмет процесінде қызметті берушінің құрылымдық бөлімшелерінің (қызметкерлерінің)
</w:t>
      </w:r>
      <w:r>
        <w:rPr>
          <w:rFonts w:ascii="Times New Roman"/>
          <w:b/>
          <w:i w:val="false"/>
          <w:color w:val="000000"/>
        </w:rPr>
        <w:t>
 өзара іс-қимыл жасау тәртібінің сипаттамасы</w:t>
      </w:r>
    </w:p>
    <w:bookmarkEnd w:id="43"/>
    <w:bookmarkStart w:name="z280" w:id="44"/>
    <w:p>
      <w:pPr>
        <w:spacing w:after="0"/>
        <w:ind w:left="0"/>
        <w:jc w:val="both"/>
      </w:pPr>
      <w:r>
        <w:rPr>
          <w:rFonts w:ascii="Times New Roman"/>
          <w:b w:val="false"/>
          <w:i w:val="false"/>
          <w:color w:val="000000"/>
          <w:sz w:val="28"/>
        </w:rPr>
        <w:t>      7. 
Мемлекеттік көрсетілетін қызмет процесіне қатысатын қызметті берушінің құрылымдық бөлімшелерінің (қызметкерлерінің) тізбесі:</w:t>
      </w:r>
      <w:r>
        <w:br/>
      </w:r>
      <w:r>
        <w:rPr>
          <w:rFonts w:ascii="Times New Roman"/>
          <w:b w:val="false"/>
          <w:i w:val="false"/>
          <w:color w:val="000000"/>
          <w:sz w:val="28"/>
        </w:rPr>
        <w:t>
      1) 
</w:t>
      </w:r>
      <w:r>
        <w:rPr>
          <w:rFonts w:ascii="Times New Roman"/>
          <w:b w:val="false"/>
          <w:i w:val="false"/>
          <w:color w:val="000000"/>
          <w:sz w:val="28"/>
        </w:rPr>
        <w:t>
кеңсе қызметкері;</w:t>
      </w:r>
      <w:r>
        <w:br/>
      </w:r>
      <w:r>
        <w:rPr>
          <w:rFonts w:ascii="Times New Roman"/>
          <w:b w:val="false"/>
          <w:i w:val="false"/>
          <w:color w:val="000000"/>
          <w:sz w:val="28"/>
        </w:rPr>
        <w:t>
      2) 
</w:t>
      </w:r>
      <w:r>
        <w:rPr>
          <w:rFonts w:ascii="Times New Roman"/>
          <w:b w:val="false"/>
          <w:i w:val="false"/>
          <w:color w:val="000000"/>
          <w:sz w:val="28"/>
        </w:rPr>
        <w:t>
жауапты орындаушы;</w:t>
      </w:r>
      <w:r>
        <w:br/>
      </w:r>
      <w:r>
        <w:rPr>
          <w:rFonts w:ascii="Times New Roman"/>
          <w:b w:val="false"/>
          <w:i w:val="false"/>
          <w:color w:val="000000"/>
          <w:sz w:val="28"/>
        </w:rPr>
        <w:t>
      3) 
</w:t>
      </w:r>
      <w:r>
        <w:rPr>
          <w:rFonts w:ascii="Times New Roman"/>
          <w:b w:val="false"/>
          <w:i w:val="false"/>
          <w:color w:val="000000"/>
          <w:sz w:val="28"/>
        </w:rPr>
        <w:t>
қызметті беруші басшылығы.</w:t>
      </w:r>
      <w:r>
        <w:br/>
      </w:r>
      <w:r>
        <w:rPr>
          <w:rFonts w:ascii="Times New Roman"/>
          <w:b w:val="false"/>
          <w:i w:val="false"/>
          <w:color w:val="000000"/>
          <w:sz w:val="28"/>
        </w:rPr>
        <w:t>
      8. 
</w:t>
      </w:r>
      <w:r>
        <w:rPr>
          <w:rFonts w:ascii="Times New Roman"/>
          <w:b w:val="false"/>
          <w:i w:val="false"/>
          <w:color w:val="000000"/>
          <w:sz w:val="28"/>
        </w:rPr>
        <w:t>
Қызметті берушінің құрылымдық бөлімшелерінің арасындағы рәсімдердің (әрекеттердің) кезектілігінің сипаттамасы:</w:t>
      </w:r>
      <w:r>
        <w:br/>
      </w:r>
      <w:r>
        <w:rPr>
          <w:rFonts w:ascii="Times New Roman"/>
          <w:b w:val="false"/>
          <w:i w:val="false"/>
          <w:color w:val="000000"/>
          <w:sz w:val="28"/>
        </w:rPr>
        <w:t>
</w:t>
      </w:r>
      <w:r>
        <w:rPr>
          <w:rFonts w:ascii="Times New Roman"/>
          <w:b w:val="false"/>
          <w:i w:val="false"/>
          <w:color w:val="000000"/>
          <w:sz w:val="28"/>
        </w:rPr>
        <w:t>
      қызмет алушылардан қағазға басылған нұсқада мемлекеттік көрсетілетін қызметке өтініші келіп түскен күні қызметті беруші кеңсесі қызметкерінің тіркеп, оны қарауға қызметті беруші басшылығына беруі;</w:t>
      </w:r>
      <w:r>
        <w:br/>
      </w:r>
      <w:r>
        <w:rPr>
          <w:rFonts w:ascii="Times New Roman"/>
          <w:b w:val="false"/>
          <w:i w:val="false"/>
          <w:color w:val="000000"/>
          <w:sz w:val="28"/>
        </w:rPr>
        <w:t>
</w:t>
      </w:r>
      <w:r>
        <w:rPr>
          <w:rFonts w:ascii="Times New Roman"/>
          <w:b w:val="false"/>
          <w:i w:val="false"/>
          <w:color w:val="000000"/>
          <w:sz w:val="28"/>
        </w:rPr>
        <w:t>
      қызметті беруші басшылығының құжатының мазмұнымен өтініші келіп түскен күні танысып, бұрыштама белгі қоюы. Құжатты қызметті берушінің тиісті құрылымдық бөлімшесінің басшылығына (қызметті берушінің басшылығына) беруі;</w:t>
      </w:r>
      <w:r>
        <w:br/>
      </w:r>
      <w:r>
        <w:rPr>
          <w:rFonts w:ascii="Times New Roman"/>
          <w:b w:val="false"/>
          <w:i w:val="false"/>
          <w:color w:val="000000"/>
          <w:sz w:val="28"/>
        </w:rPr>
        <w:t>
</w:t>
      </w:r>
      <w:r>
        <w:rPr>
          <w:rFonts w:ascii="Times New Roman"/>
          <w:b w:val="false"/>
          <w:i w:val="false"/>
          <w:color w:val="000000"/>
          <w:sz w:val="28"/>
        </w:rPr>
        <w:t>
      қызметті беруші басшылығының құрылымдық бөлімшенің өтініші келіп түскен күні жауапты қызметкерін таңдауы (бұдан әрі – орындаушы);</w:t>
      </w:r>
      <w:r>
        <w:br/>
      </w:r>
      <w:r>
        <w:rPr>
          <w:rFonts w:ascii="Times New Roman"/>
          <w:b w:val="false"/>
          <w:i w:val="false"/>
          <w:color w:val="000000"/>
          <w:sz w:val="28"/>
        </w:rPr>
        <w:t>
</w:t>
      </w:r>
      <w:r>
        <w:rPr>
          <w:rFonts w:ascii="Times New Roman"/>
          <w:b w:val="false"/>
          <w:i w:val="false"/>
          <w:color w:val="000000"/>
          <w:sz w:val="28"/>
        </w:rPr>
        <w:t>
      орындаушының берілген құжаттардың шынайылылығын, сондай-ақ стандарттың 9-тармағында көрсетілген тізбеге сәйкестігін қарауы және көрсетілетін қызметті алушының құжаттарын алған сәттен бастап 3 (үш) жұмыс күні ішінде мемлекеттік қызмет көрсету нәтижесін беруі;</w:t>
      </w:r>
      <w:r>
        <w:br/>
      </w:r>
      <w:r>
        <w:rPr>
          <w:rFonts w:ascii="Times New Roman"/>
          <w:b w:val="false"/>
          <w:i w:val="false"/>
          <w:color w:val="000000"/>
          <w:sz w:val="28"/>
        </w:rPr>
        <w:t>
</w:t>
      </w:r>
      <w:r>
        <w:rPr>
          <w:rFonts w:ascii="Times New Roman"/>
          <w:b w:val="false"/>
          <w:i w:val="false"/>
          <w:color w:val="000000"/>
          <w:sz w:val="28"/>
        </w:rPr>
        <w:t>
      берілген құжаттар толық және шынайы болған жағдайда тиісті шешім дайындау;</w:t>
      </w:r>
      <w:r>
        <w:br/>
      </w:r>
      <w:r>
        <w:rPr>
          <w:rFonts w:ascii="Times New Roman"/>
          <w:b w:val="false"/>
          <w:i w:val="false"/>
          <w:color w:val="000000"/>
          <w:sz w:val="28"/>
        </w:rPr>
        <w:t>
</w:t>
      </w:r>
      <w:r>
        <w:rPr>
          <w:rFonts w:ascii="Times New Roman"/>
          <w:b w:val="false"/>
          <w:i w:val="false"/>
          <w:color w:val="000000"/>
          <w:sz w:val="28"/>
        </w:rPr>
        <w:t>
      көрсетілетін қызметті беруші басшылығының мемлекеттік қызмет көрсету нәтижесіне қол қоюы.</w:t>
      </w:r>
      <w:r>
        <w:br/>
      </w:r>
      <w:r>
        <w:rPr>
          <w:rFonts w:ascii="Times New Roman"/>
          <w:b w:val="false"/>
          <w:i w:val="false"/>
          <w:color w:val="000000"/>
          <w:sz w:val="28"/>
        </w:rPr>
        <w:t>
      9. 
</w:t>
      </w:r>
      <w:r>
        <w:rPr>
          <w:rFonts w:ascii="Times New Roman"/>
          <w:b w:val="false"/>
          <w:i w:val="false"/>
          <w:color w:val="000000"/>
          <w:sz w:val="28"/>
        </w:rPr>
        <w:t>
Мемлекеттік көрсетілетін қызмет процесінде қызметті берушінің құрылымдық бөлімшелерінің (қызметкерлерінің) өзара іс-қимыл жасау тәртібінің сипаттамасы осы мемлекеттік көрсетілетін қызмет регламентіне қосымшаға сәйкес мемлекеттік қызмет көрсетудің бизнес-процестерінің анықтамалығында келтірілген.</w:t>
      </w:r>
      <w:r>
        <w:br/>
      </w:r>
      <w:r>
        <w:rPr>
          <w:rFonts w:ascii="Times New Roman"/>
          <w:b w:val="false"/>
          <w:i w:val="false"/>
          <w:color w:val="000000"/>
          <w:sz w:val="28"/>
        </w:rPr>
        <w:t>
 </w:t>
      </w:r>
    </w:p>
    <w:bookmarkEnd w:id="4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92" w:id="45"/>
          <w:p>
            <w:pPr>
              <w:spacing w:after="20"/>
              <w:ind w:left="20"/>
              <w:jc w:val="both"/>
            </w:pPr>
            <w:r>
              <w:rPr>
                <w:rFonts w:ascii="Times New Roman"/>
                <w:b w:val="false"/>
                <w:i w:val="false"/>
                <w:color w:val="000000"/>
                <w:sz w:val="20"/>
              </w:rPr>
              <w:t>
«Жерсiндiруге рұқсат беру»</w:t>
            </w:r>
            <w:r>
              <w:br/>
            </w:r>
            <w:r>
              <w:rPr>
                <w:rFonts w:ascii="Times New Roman"/>
                <w:b w:val="false"/>
                <w:i w:val="false"/>
                <w:color w:val="000000"/>
                <w:sz w:val="20"/>
              </w:rPr>
              <w:t>
</w:t>
            </w:r>
            <w:r>
              <w:rPr>
                <w:rFonts w:ascii="Times New Roman"/>
                <w:b w:val="false"/>
                <w:i w:val="false"/>
                <w:color w:val="000000"/>
                <w:sz w:val="20"/>
              </w:rPr>
              <w:t xml:space="preserve">
мемлекеттік көрсетілетін </w:t>
            </w:r>
            <w:r>
              <w:br/>
            </w:r>
            <w:r>
              <w:rPr>
                <w:rFonts w:ascii="Times New Roman"/>
                <w:b w:val="false"/>
                <w:i w:val="false"/>
                <w:color w:val="000000"/>
                <w:sz w:val="20"/>
              </w:rPr>
              <w:t>
</w:t>
            </w:r>
            <w:r>
              <w:rPr>
                <w:rFonts w:ascii="Times New Roman"/>
                <w:b w:val="false"/>
                <w:i w:val="false"/>
                <w:color w:val="000000"/>
                <w:sz w:val="20"/>
              </w:rPr>
              <w:t xml:space="preserve">
қызмет регламентіне </w:t>
            </w:r>
            <w:r>
              <w:br/>
            </w:r>
            <w:r>
              <w:rPr>
                <w:rFonts w:ascii="Times New Roman"/>
                <w:b w:val="false"/>
                <w:i w:val="false"/>
                <w:color w:val="000000"/>
                <w:sz w:val="20"/>
              </w:rPr>
              <w:t>
</w:t>
            </w:r>
            <w:r>
              <w:rPr>
                <w:rFonts w:ascii="Times New Roman"/>
                <w:b w:val="false"/>
                <w:i w:val="false"/>
                <w:color w:val="000000"/>
                <w:sz w:val="20"/>
              </w:rPr>
              <w:t>
қосымша</w:t>
            </w:r>
          </w:p>
          <w:bookmarkEnd w:id="45"/>
        </w:tc>
      </w:tr>
    </w:tbl>
    <w:bookmarkStart w:name="z296" w:id="46"/>
    <w:p>
      <w:pPr>
        <w:spacing w:after="0"/>
        <w:ind w:left="0"/>
        <w:jc w:val="left"/>
      </w:pPr>
      <w:r>
        <w:rPr>
          <w:rFonts w:ascii="Times New Roman"/>
          <w:b/>
          <w:i w:val="false"/>
          <w:color w:val="000000"/>
        </w:rPr>
        <w:t xml:space="preserve"> 
Көрсетілетін қызмет беруші арқылы «Жерсiндiруге рұқсат беру» мемлекеттік қызмет көрсетудің бизнес-процестерінің анықтамалығы</w:t>
      </w:r>
    </w:p>
    <w:bookmarkEnd w:id="46"/>
    <w:p>
      <w:pPr>
        <w:spacing w:after="0"/>
        <w:ind w:left="0"/>
        <w:jc w:val="both"/>
      </w:pPr>
      <w:r>
        <w:drawing>
          <wp:inline distT="0" distB="0" distL="0" distR="0">
            <wp:extent cx="9664700" cy="7924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9664700" cy="79248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298" w:id="47"/>
          <w:p>
            <w:pPr>
              <w:spacing w:after="20"/>
              <w:ind w:left="20"/>
              <w:jc w:val="both"/>
            </w:pPr>
            <w:r>
              <w:rPr>
                <w:rFonts w:ascii="Times New Roman"/>
                <w:b w:val="false"/>
                <w:i w:val="false"/>
                <w:color w:val="000000"/>
                <w:sz w:val="20"/>
              </w:rPr>
              <w:t>
Қазақстан Республикасы</w:t>
            </w:r>
            <w:r>
              <w:br/>
            </w:r>
            <w:r>
              <w:rPr>
                <w:rFonts w:ascii="Times New Roman"/>
                <w:b w:val="false"/>
                <w:i w:val="false"/>
                <w:color w:val="000000"/>
                <w:sz w:val="20"/>
              </w:rPr>
              <w:t>
</w:t>
            </w:r>
            <w:r>
              <w:rPr>
                <w:rFonts w:ascii="Times New Roman"/>
                <w:b w:val="false"/>
                <w:i w:val="false"/>
                <w:color w:val="000000"/>
                <w:sz w:val="20"/>
              </w:rPr>
              <w:t>
Қоршаған орта және</w:t>
            </w:r>
            <w:r>
              <w:br/>
            </w:r>
            <w:r>
              <w:rPr>
                <w:rFonts w:ascii="Times New Roman"/>
                <w:b w:val="false"/>
                <w:i w:val="false"/>
                <w:color w:val="000000"/>
                <w:sz w:val="20"/>
              </w:rPr>
              <w:t>
</w:t>
            </w:r>
            <w:r>
              <w:rPr>
                <w:rFonts w:ascii="Times New Roman"/>
                <w:b w:val="false"/>
                <w:i w:val="false"/>
                <w:color w:val="000000"/>
                <w:sz w:val="20"/>
              </w:rPr>
              <w:t>
су ресурстары министрінің</w:t>
            </w:r>
            <w:r>
              <w:br/>
            </w:r>
            <w:r>
              <w:rPr>
                <w:rFonts w:ascii="Times New Roman"/>
                <w:b w:val="false"/>
                <w:i w:val="false"/>
                <w:color w:val="000000"/>
                <w:sz w:val="20"/>
              </w:rPr>
              <w:t>
</w:t>
            </w:r>
            <w:r>
              <w:rPr>
                <w:rFonts w:ascii="Times New Roman"/>
                <w:b w:val="false"/>
                <w:i w:val="false"/>
                <w:color w:val="000000"/>
                <w:sz w:val="20"/>
              </w:rPr>
              <w:t>
2014 жылғы 27 маусымдағы</w:t>
            </w:r>
            <w:r>
              <w:br/>
            </w:r>
            <w:r>
              <w:rPr>
                <w:rFonts w:ascii="Times New Roman"/>
                <w:b w:val="false"/>
                <w:i w:val="false"/>
                <w:color w:val="000000"/>
                <w:sz w:val="20"/>
              </w:rPr>
              <w:t>
</w:t>
            </w:r>
            <w:r>
              <w:rPr>
                <w:rFonts w:ascii="Times New Roman"/>
                <w:b w:val="false"/>
                <w:i w:val="false"/>
                <w:color w:val="000000"/>
                <w:sz w:val="20"/>
              </w:rPr>
              <w:t>
№ 239-ө бұйрығына</w:t>
            </w:r>
            <w:r>
              <w:br/>
            </w:r>
            <w:r>
              <w:rPr>
                <w:rFonts w:ascii="Times New Roman"/>
                <w:b w:val="false"/>
                <w:i w:val="false"/>
                <w:color w:val="000000"/>
                <w:sz w:val="20"/>
              </w:rPr>
              <w:t>
</w:t>
            </w:r>
            <w:r>
              <w:rPr>
                <w:rFonts w:ascii="Times New Roman"/>
                <w:b w:val="false"/>
                <w:i w:val="false"/>
                <w:color w:val="000000"/>
                <w:sz w:val="20"/>
              </w:rPr>
              <w:t>
5 қосымша</w:t>
            </w:r>
          </w:p>
          <w:bookmarkEnd w:id="47"/>
        </w:tc>
      </w:tr>
    </w:tbl>
    <w:bookmarkStart w:name="z304" w:id="48"/>
    <w:p>
      <w:pPr>
        <w:spacing w:after="0"/>
        <w:ind w:left="0"/>
        <w:jc w:val="left"/>
      </w:pPr>
      <w:r>
        <w:rPr>
          <w:rFonts w:ascii="Times New Roman"/>
          <w:b/>
          <w:i w:val="false"/>
          <w:color w:val="000000"/>
        </w:rPr>
        <w:t xml:space="preserve"> 
«Су тарту құрылыстарының балық қорғау құрылғыларын орнатуды келісу» мемлекеттік көрсетілетін қызмет регламенті</w:t>
      </w:r>
    </w:p>
    <w:bookmarkEnd w:id="48"/>
    <w:bookmarkStart w:name="z305" w:id="49"/>
    <w:p>
      <w:pPr>
        <w:spacing w:after="0"/>
        <w:ind w:left="0"/>
        <w:jc w:val="left"/>
      </w:pPr>
      <w:r>
        <w:rPr>
          <w:rFonts w:ascii="Times New Roman"/>
          <w:b/>
          <w:i w:val="false"/>
          <w:color w:val="000000"/>
        </w:rPr>
        <w:t xml:space="preserve"> 
1. Жалпы ережелер</w:t>
      </w:r>
    </w:p>
    <w:bookmarkEnd w:id="49"/>
    <w:bookmarkStart w:name="z306" w:id="50"/>
    <w:p>
      <w:pPr>
        <w:spacing w:after="0"/>
        <w:ind w:left="0"/>
        <w:jc w:val="both"/>
      </w:pPr>
      <w:r>
        <w:rPr>
          <w:rFonts w:ascii="Times New Roman"/>
          <w:b w:val="false"/>
          <w:i w:val="false"/>
          <w:color w:val="000000"/>
          <w:sz w:val="28"/>
        </w:rPr>
        <w:t>      1. 
Мемлекеттік көрсетілетін қызметті Қоршаған орта және су ресурстары министрлігінің Балық шаруашылығы комитетінің аумақтық инспекциялары (бұдан әрі – көрсетілетін қызметті беруші) Қазақстан Республикасы Үкіметінің 2014 жылғы 3 маусымдағы № 607 </w:t>
      </w:r>
      <w:r>
        <w:rPr>
          <w:rFonts w:ascii="Times New Roman"/>
          <w:b w:val="false"/>
          <w:i w:val="false"/>
          <w:color w:val="000000"/>
          <w:sz w:val="28"/>
        </w:rPr>
        <w:t>қаулысымен</w:t>
      </w:r>
      <w:r>
        <w:rPr>
          <w:rFonts w:ascii="Times New Roman"/>
          <w:b w:val="false"/>
          <w:i w:val="false"/>
          <w:color w:val="000000"/>
          <w:sz w:val="28"/>
        </w:rPr>
        <w:t xml:space="preserve"> бекітілген «Су тарту құрылыстарының балық қорғау құрылғыларын орнатуды келісу» мемлекеттік көрсетілетін қызмет стандарты (бұдан әрі – стандарт) негізінде көрсетеді.</w:t>
      </w:r>
      <w:r>
        <w:br/>
      </w:r>
      <w:r>
        <w:rPr>
          <w:rFonts w:ascii="Times New Roman"/>
          <w:b w:val="false"/>
          <w:i w:val="false"/>
          <w:color w:val="000000"/>
          <w:sz w:val="28"/>
        </w:rPr>
        <w:t>
</w:t>
      </w: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арқылы жүзеге асырылады.</w:t>
      </w:r>
      <w:r>
        <w:br/>
      </w:r>
      <w:r>
        <w:rPr>
          <w:rFonts w:ascii="Times New Roman"/>
          <w:b w:val="false"/>
          <w:i w:val="false"/>
          <w:color w:val="000000"/>
          <w:sz w:val="28"/>
        </w:rPr>
        <w:t>
      2. 
</w:t>
      </w:r>
      <w:r>
        <w:rPr>
          <w:rFonts w:ascii="Times New Roman"/>
          <w:b w:val="false"/>
          <w:i w:val="false"/>
          <w:color w:val="000000"/>
          <w:sz w:val="28"/>
        </w:rPr>
        <w:t>
Мемлекеттік қызметті көрсету нысаны: қағаз түрінде.</w:t>
      </w:r>
      <w:r>
        <w:br/>
      </w:r>
      <w:r>
        <w:rPr>
          <w:rFonts w:ascii="Times New Roman"/>
          <w:b w:val="false"/>
          <w:i w:val="false"/>
          <w:color w:val="000000"/>
          <w:sz w:val="28"/>
        </w:rPr>
        <w:t>
      3. 
</w:t>
      </w:r>
      <w:r>
        <w:rPr>
          <w:rFonts w:ascii="Times New Roman"/>
          <w:b w:val="false"/>
          <w:i w:val="false"/>
          <w:color w:val="000000"/>
          <w:sz w:val="28"/>
        </w:rPr>
        <w:t xml:space="preserve">
Мемлекеттік қызметті көрсету нәтижесі – су тарту құрылыстарының балық қорғау құрылғыларын орнатуға қағаз жеткізгіштегі келісу (бұдан әрі – келісу). </w:t>
      </w:r>
      <w:r>
        <w:br/>
      </w:r>
      <w:r>
        <w:rPr>
          <w:rFonts w:ascii="Times New Roman"/>
          <w:b w:val="false"/>
          <w:i w:val="false"/>
          <w:color w:val="000000"/>
          <w:sz w:val="28"/>
        </w:rPr>
        <w:t>
 </w:t>
      </w:r>
    </w:p>
    <w:bookmarkEnd w:id="50"/>
    <w:bookmarkStart w:name="z310" w:id="51"/>
    <w:p>
      <w:pPr>
        <w:spacing w:after="0"/>
        <w:ind w:left="0"/>
        <w:jc w:val="left"/>
      </w:pPr>
      <w:r>
        <w:rPr>
          <w:rFonts w:ascii="Times New Roman"/>
          <w:b/>
          <w:i w:val="false"/>
          <w:color w:val="000000"/>
        </w:rPr>
        <w:t xml:space="preserve"> 
2. Мемлекеттік көрсетілетін қызмет процесінде қызметті
</w:t>
      </w:r>
      <w:r>
        <w:rPr>
          <w:rFonts w:ascii="Times New Roman"/>
          <w:b/>
          <w:i w:val="false"/>
          <w:color w:val="000000"/>
        </w:rPr>
        <w:t>
 берушінің құрылымдық бөлімшесінің (қызметкерлерінің) әрекет
</w:t>
      </w:r>
      <w:r>
        <w:rPr>
          <w:rFonts w:ascii="Times New Roman"/>
          <w:b/>
          <w:i w:val="false"/>
          <w:color w:val="000000"/>
        </w:rPr>
        <w:t>
 жасау тәртібінің сипаттамасы</w:t>
      </w:r>
    </w:p>
    <w:bookmarkEnd w:id="51"/>
    <w:bookmarkStart w:name="z313" w:id="52"/>
    <w:p>
      <w:pPr>
        <w:spacing w:after="0"/>
        <w:ind w:left="0"/>
        <w:jc w:val="both"/>
      </w:pPr>
      <w:r>
        <w:rPr>
          <w:rFonts w:ascii="Times New Roman"/>
          <w:b w:val="false"/>
          <w:i w:val="false"/>
          <w:color w:val="000000"/>
          <w:sz w:val="28"/>
        </w:rPr>
        <w:t>      4. 
Көрсетілетін қызметті алушының көрсетілетін қызметті берушіге қағаз немесе электронды тәсілмен жолданған өтініш пен қоса тіркелген құжаттардың (бұдан әрі – өтініш) бар болуы мемлекеттік қызмет көрсету жөніндегі рәсімді (іс-қимылды) бастау үшін негіз болып табылады.</w:t>
      </w:r>
      <w:r>
        <w:br/>
      </w:r>
      <w:r>
        <w:rPr>
          <w:rFonts w:ascii="Times New Roman"/>
          <w:b w:val="false"/>
          <w:i w:val="false"/>
          <w:color w:val="000000"/>
          <w:sz w:val="28"/>
        </w:rPr>
        <w:t>
      5. 
</w:t>
      </w:r>
      <w:r>
        <w:rPr>
          <w:rFonts w:ascii="Times New Roman"/>
          <w:b w:val="false"/>
          <w:i w:val="false"/>
          <w:color w:val="000000"/>
          <w:sz w:val="28"/>
        </w:rPr>
        <w:t>
Мемлекеттік көрсетілетін қызмет процесінің құрамына енетін әрбір рәсімнің (әрекеттің) мазмұны, орындау ұзақтығы:</w:t>
      </w:r>
      <w:r>
        <w:br/>
      </w:r>
      <w:r>
        <w:rPr>
          <w:rFonts w:ascii="Times New Roman"/>
          <w:b w:val="false"/>
          <w:i w:val="false"/>
          <w:color w:val="000000"/>
          <w:sz w:val="28"/>
        </w:rPr>
        <w:t>
</w:t>
      </w:r>
      <w:r>
        <w:rPr>
          <w:rFonts w:ascii="Times New Roman"/>
          <w:b w:val="false"/>
          <w:i w:val="false"/>
          <w:color w:val="000000"/>
          <w:sz w:val="28"/>
        </w:rPr>
        <w:t>
      қызмет алушылардан қағазға басылған нұсқада мемлекеттік көрсетілетін қызметке өтініш келіп түскен күні қызметті беруші кеңсесі қызметкерінің тіркеп, оны қарауға қызметті беруші басшылығына беруі;</w:t>
      </w:r>
      <w:r>
        <w:br/>
      </w:r>
      <w:r>
        <w:rPr>
          <w:rFonts w:ascii="Times New Roman"/>
          <w:b w:val="false"/>
          <w:i w:val="false"/>
          <w:color w:val="000000"/>
          <w:sz w:val="28"/>
        </w:rPr>
        <w:t>
</w:t>
      </w:r>
      <w:r>
        <w:rPr>
          <w:rFonts w:ascii="Times New Roman"/>
          <w:b w:val="false"/>
          <w:i w:val="false"/>
          <w:color w:val="000000"/>
          <w:sz w:val="28"/>
        </w:rPr>
        <w:t>
      қызметті беруші басшылығының құжатының мазмұнымен өтініші келіп түскен күні танысып, бұрыштама белгі қоюы. Құжатты қызметті берушінің тиісті құрылымдық бөлімшесінің басшылығына (қызметті берушінің басшылығына) беруі;</w:t>
      </w:r>
      <w:r>
        <w:br/>
      </w:r>
      <w:r>
        <w:rPr>
          <w:rFonts w:ascii="Times New Roman"/>
          <w:b w:val="false"/>
          <w:i w:val="false"/>
          <w:color w:val="000000"/>
          <w:sz w:val="28"/>
        </w:rPr>
        <w:t>
</w:t>
      </w:r>
      <w:r>
        <w:rPr>
          <w:rFonts w:ascii="Times New Roman"/>
          <w:b w:val="false"/>
          <w:i w:val="false"/>
          <w:color w:val="000000"/>
          <w:sz w:val="28"/>
        </w:rPr>
        <w:t>
      қызметті беруші басшылығының құрылымдық бөлімшенің өтініші келіп түскен күні жауапты қызметкерін таңдауы (бұдан әрі – орындаушы);</w:t>
      </w:r>
      <w:r>
        <w:br/>
      </w:r>
      <w:r>
        <w:rPr>
          <w:rFonts w:ascii="Times New Roman"/>
          <w:b w:val="false"/>
          <w:i w:val="false"/>
          <w:color w:val="000000"/>
          <w:sz w:val="28"/>
        </w:rPr>
        <w:t>
</w:t>
      </w:r>
      <w:r>
        <w:rPr>
          <w:rFonts w:ascii="Times New Roman"/>
          <w:b w:val="false"/>
          <w:i w:val="false"/>
          <w:color w:val="000000"/>
          <w:sz w:val="28"/>
        </w:rPr>
        <w:t>
      көрсетілетін қызметті берушінің орындаушысымен ұсынылған құжаттарды 5 (бес) жұмыс күні ішінде стандарттың 9-тармағында көрсетілген тізбеге сәйкес құжаттардың толымдылығын қарау, ұсынылған құжаттарды қарайды, тексеріс актісін құрастыра отырып, балық қорғау құрылғыларының орналасқан жерінде тексеріс жүргізеді;</w:t>
      </w:r>
      <w:r>
        <w:br/>
      </w:r>
      <w:r>
        <w:rPr>
          <w:rFonts w:ascii="Times New Roman"/>
          <w:b w:val="false"/>
          <w:i w:val="false"/>
          <w:color w:val="000000"/>
          <w:sz w:val="28"/>
        </w:rPr>
        <w:t>
      ұсынылған құжаттар толық және дұрыс болған жағдайда тиісті шешім дайындау;</w:t>
      </w:r>
      <w:r>
        <w:br/>
      </w:r>
      <w:r>
        <w:rPr>
          <w:rFonts w:ascii="Times New Roman"/>
          <w:b w:val="false"/>
          <w:i w:val="false"/>
          <w:color w:val="000000"/>
          <w:sz w:val="28"/>
        </w:rPr>
        <w:t>
</w:t>
      </w:r>
      <w:r>
        <w:rPr>
          <w:rFonts w:ascii="Times New Roman"/>
          <w:b w:val="false"/>
          <w:i w:val="false"/>
          <w:color w:val="000000"/>
          <w:sz w:val="28"/>
        </w:rPr>
        <w:t>
      көрсетілетін қызметті беруші басшысының көрсетілген мемлекеттік қызмет нәтижесіне қол қою.</w:t>
      </w:r>
      <w:r>
        <w:br/>
      </w:r>
      <w:r>
        <w:rPr>
          <w:rFonts w:ascii="Times New Roman"/>
          <w:b w:val="false"/>
          <w:i w:val="false"/>
          <w:color w:val="000000"/>
          <w:sz w:val="28"/>
        </w:rPr>
        <w:t>
      6. 
</w:t>
      </w:r>
      <w:r>
        <w:rPr>
          <w:rFonts w:ascii="Times New Roman"/>
          <w:b w:val="false"/>
          <w:i w:val="false"/>
          <w:color w:val="000000"/>
          <w:sz w:val="28"/>
        </w:rPr>
        <w:t>
Мына рәсімдерді (әрекеттерді) орындай бастауға негіз болатын мемлекеттік көрсетілетін қызмет жөніндегі рәсімдердің (әрекеттердің) нәтижелері:</w:t>
      </w:r>
      <w:r>
        <w:br/>
      </w:r>
      <w:r>
        <w:rPr>
          <w:rFonts w:ascii="Times New Roman"/>
          <w:b w:val="false"/>
          <w:i w:val="false"/>
          <w:color w:val="000000"/>
          <w:sz w:val="28"/>
        </w:rPr>
        <w:t>
</w:t>
      </w:r>
      <w:r>
        <w:rPr>
          <w:rFonts w:ascii="Times New Roman"/>
          <w:b w:val="false"/>
          <w:i w:val="false"/>
          <w:color w:val="000000"/>
          <w:sz w:val="28"/>
        </w:rPr>
        <w:t>
      кіріс нөмірі бар тіркелген өтініш;</w:t>
      </w:r>
      <w:r>
        <w:br/>
      </w:r>
      <w:r>
        <w:rPr>
          <w:rFonts w:ascii="Times New Roman"/>
          <w:b w:val="false"/>
          <w:i w:val="false"/>
          <w:color w:val="000000"/>
          <w:sz w:val="28"/>
        </w:rPr>
        <w:t>
</w:t>
      </w:r>
      <w:r>
        <w:rPr>
          <w:rFonts w:ascii="Times New Roman"/>
          <w:b w:val="false"/>
          <w:i w:val="false"/>
          <w:color w:val="000000"/>
          <w:sz w:val="28"/>
        </w:rPr>
        <w:t>
      ұсынылған құжаттардың толымдылығы мен шынайылығы;</w:t>
      </w:r>
      <w:r>
        <w:br/>
      </w:r>
      <w:r>
        <w:rPr>
          <w:rFonts w:ascii="Times New Roman"/>
          <w:b w:val="false"/>
          <w:i w:val="false"/>
          <w:color w:val="000000"/>
          <w:sz w:val="28"/>
        </w:rPr>
        <w:t>
</w:t>
      </w:r>
      <w:r>
        <w:rPr>
          <w:rFonts w:ascii="Times New Roman"/>
          <w:b w:val="false"/>
          <w:i w:val="false"/>
          <w:color w:val="000000"/>
          <w:sz w:val="28"/>
        </w:rPr>
        <w:t>
      көрсетілетін қызметті берушінің басшысымен қол қойылады және мөрмен расталады.</w:t>
      </w:r>
      <w:r>
        <w:br/>
      </w:r>
      <w:r>
        <w:rPr>
          <w:rFonts w:ascii="Times New Roman"/>
          <w:b w:val="false"/>
          <w:i w:val="false"/>
          <w:color w:val="000000"/>
          <w:sz w:val="28"/>
        </w:rPr>
        <w:t>
 </w:t>
      </w:r>
    </w:p>
    <w:bookmarkEnd w:id="52"/>
    <w:bookmarkStart w:name="z324" w:id="53"/>
    <w:p>
      <w:pPr>
        <w:spacing w:after="0"/>
        <w:ind w:left="0"/>
        <w:jc w:val="left"/>
      </w:pPr>
      <w:r>
        <w:rPr>
          <w:rFonts w:ascii="Times New Roman"/>
          <w:b/>
          <w:i w:val="false"/>
          <w:color w:val="000000"/>
        </w:rPr>
        <w:t xml:space="preserve"> 
3. Мемлекеттік көрсетілетін қызмет процесінде қызметті берушінің құрылымдық бөлімшелерінің (қызметкерлерінің) өзара іс-қимыл жасау тәртібінің сипаттамасы</w:t>
      </w:r>
    </w:p>
    <w:bookmarkEnd w:id="53"/>
    <w:bookmarkStart w:name="z325" w:id="54"/>
    <w:p>
      <w:pPr>
        <w:spacing w:after="0"/>
        <w:ind w:left="0"/>
        <w:jc w:val="both"/>
      </w:pPr>
      <w:r>
        <w:rPr>
          <w:rFonts w:ascii="Times New Roman"/>
          <w:b w:val="false"/>
          <w:i w:val="false"/>
          <w:color w:val="000000"/>
          <w:sz w:val="28"/>
        </w:rPr>
        <w:t>      7. 
Мемлекеттік көрсетілетін қызмет процесіне қатысатын қызметті берушінің құрылымдық бөлімшелерінің (қызметкерлерінің) тізбесі:</w:t>
      </w:r>
      <w:r>
        <w:br/>
      </w:r>
      <w:r>
        <w:rPr>
          <w:rFonts w:ascii="Times New Roman"/>
          <w:b w:val="false"/>
          <w:i w:val="false"/>
          <w:color w:val="000000"/>
          <w:sz w:val="28"/>
        </w:rPr>
        <w:t>
      1) 
</w:t>
      </w:r>
      <w:r>
        <w:rPr>
          <w:rFonts w:ascii="Times New Roman"/>
          <w:b w:val="false"/>
          <w:i w:val="false"/>
          <w:color w:val="000000"/>
          <w:sz w:val="28"/>
        </w:rPr>
        <w:t>
кеңсе қызметкері;</w:t>
      </w:r>
      <w:r>
        <w:br/>
      </w:r>
      <w:r>
        <w:rPr>
          <w:rFonts w:ascii="Times New Roman"/>
          <w:b w:val="false"/>
          <w:i w:val="false"/>
          <w:color w:val="000000"/>
          <w:sz w:val="28"/>
        </w:rPr>
        <w:t>
      2) 
</w:t>
      </w:r>
      <w:r>
        <w:rPr>
          <w:rFonts w:ascii="Times New Roman"/>
          <w:b w:val="false"/>
          <w:i w:val="false"/>
          <w:color w:val="000000"/>
          <w:sz w:val="28"/>
        </w:rPr>
        <w:t>
жауапты орындаушы;</w:t>
      </w:r>
      <w:r>
        <w:br/>
      </w:r>
      <w:r>
        <w:rPr>
          <w:rFonts w:ascii="Times New Roman"/>
          <w:b w:val="false"/>
          <w:i w:val="false"/>
          <w:color w:val="000000"/>
          <w:sz w:val="28"/>
        </w:rPr>
        <w:t>
      3) 
</w:t>
      </w:r>
      <w:r>
        <w:rPr>
          <w:rFonts w:ascii="Times New Roman"/>
          <w:b w:val="false"/>
          <w:i w:val="false"/>
          <w:color w:val="000000"/>
          <w:sz w:val="28"/>
        </w:rPr>
        <w:t>
қызметті беруші басшылығы.</w:t>
      </w:r>
      <w:r>
        <w:br/>
      </w:r>
      <w:r>
        <w:rPr>
          <w:rFonts w:ascii="Times New Roman"/>
          <w:b w:val="false"/>
          <w:i w:val="false"/>
          <w:color w:val="000000"/>
          <w:sz w:val="28"/>
        </w:rPr>
        <w:t>
      8. 
</w:t>
      </w:r>
      <w:r>
        <w:rPr>
          <w:rFonts w:ascii="Times New Roman"/>
          <w:b w:val="false"/>
          <w:i w:val="false"/>
          <w:color w:val="000000"/>
          <w:sz w:val="28"/>
        </w:rPr>
        <w:t>
Қызметті берушінің құрылымдық бөлімшелерінің арасындағы рәсімдердің (әрекеттердің) кезектілігінің сипаттамасы:</w:t>
      </w:r>
      <w:r>
        <w:br/>
      </w:r>
      <w:r>
        <w:rPr>
          <w:rFonts w:ascii="Times New Roman"/>
          <w:b w:val="false"/>
          <w:i w:val="false"/>
          <w:color w:val="000000"/>
          <w:sz w:val="28"/>
        </w:rPr>
        <w:t>
</w:t>
      </w:r>
      <w:r>
        <w:rPr>
          <w:rFonts w:ascii="Times New Roman"/>
          <w:b w:val="false"/>
          <w:i w:val="false"/>
          <w:color w:val="000000"/>
          <w:sz w:val="28"/>
        </w:rPr>
        <w:t>
      қызмет алушылардан қағазға басылған нұсқада мемлекеттік көрсетілетін қызметке өтініші келіп түскен күні қызметті беруші кеңсесі қызметкерінің тіркеп, оны қарауға қызметті беруші басшылығына беруі;</w:t>
      </w:r>
      <w:r>
        <w:br/>
      </w:r>
      <w:r>
        <w:rPr>
          <w:rFonts w:ascii="Times New Roman"/>
          <w:b w:val="false"/>
          <w:i w:val="false"/>
          <w:color w:val="000000"/>
          <w:sz w:val="28"/>
        </w:rPr>
        <w:t>
</w:t>
      </w:r>
      <w:r>
        <w:rPr>
          <w:rFonts w:ascii="Times New Roman"/>
          <w:b w:val="false"/>
          <w:i w:val="false"/>
          <w:color w:val="000000"/>
          <w:sz w:val="28"/>
        </w:rPr>
        <w:t>
      қызметті беруші басшылығының құжатының мазмұнымен өтініші келіп түскен күні танысып, бұрыштама белгі қоюы. Құжатты қызметті берушінің тиісті құрылымдық бөлімшесінің басшылығына (қызметті берушінің басшылығына) беруі;</w:t>
      </w:r>
      <w:r>
        <w:br/>
      </w:r>
      <w:r>
        <w:rPr>
          <w:rFonts w:ascii="Times New Roman"/>
          <w:b w:val="false"/>
          <w:i w:val="false"/>
          <w:color w:val="000000"/>
          <w:sz w:val="28"/>
        </w:rPr>
        <w:t>
</w:t>
      </w:r>
      <w:r>
        <w:rPr>
          <w:rFonts w:ascii="Times New Roman"/>
          <w:b w:val="false"/>
          <w:i w:val="false"/>
          <w:color w:val="000000"/>
          <w:sz w:val="28"/>
        </w:rPr>
        <w:t>
      қызметті беруші басшылығының құрылымдық бөлімшенің өтініші келіп түскен күні жауапты қызметкерін таңдауы (бұдан әрі – орындаушы);</w:t>
      </w:r>
      <w:r>
        <w:br/>
      </w:r>
      <w:r>
        <w:rPr>
          <w:rFonts w:ascii="Times New Roman"/>
          <w:b w:val="false"/>
          <w:i w:val="false"/>
          <w:color w:val="000000"/>
          <w:sz w:val="28"/>
        </w:rPr>
        <w:t>
</w:t>
      </w:r>
      <w:r>
        <w:rPr>
          <w:rFonts w:ascii="Times New Roman"/>
          <w:b w:val="false"/>
          <w:i w:val="false"/>
          <w:color w:val="000000"/>
          <w:sz w:val="28"/>
        </w:rPr>
        <w:t>
      көрсетілетін қызметті берушінің орындаушысымен ұсынылған құжаттарды 5 (бес) жұмыс күні ішінде стандарттың 9-тармағында көрсетілген тізбеге сәйкес құжаттардың толымдылығын қарау, ұсынылған құжаттарды қарайды, тексеріс актісін құрастыра отырып, балық қорғау құрылғыларының орналасқан жерінде тексеріс жүргізеді;</w:t>
      </w:r>
      <w:r>
        <w:br/>
      </w:r>
      <w:r>
        <w:rPr>
          <w:rFonts w:ascii="Times New Roman"/>
          <w:b w:val="false"/>
          <w:i w:val="false"/>
          <w:color w:val="000000"/>
          <w:sz w:val="28"/>
        </w:rPr>
        <w:t>
</w:t>
      </w:r>
      <w:r>
        <w:rPr>
          <w:rFonts w:ascii="Times New Roman"/>
          <w:b w:val="false"/>
          <w:i w:val="false"/>
          <w:color w:val="000000"/>
          <w:sz w:val="28"/>
        </w:rPr>
        <w:t>
      ұсынылған құжаттар толық және дұрыс болған жағдайда тиісті шешім дайындау;</w:t>
      </w:r>
      <w:r>
        <w:br/>
      </w:r>
      <w:r>
        <w:rPr>
          <w:rFonts w:ascii="Times New Roman"/>
          <w:b w:val="false"/>
          <w:i w:val="false"/>
          <w:color w:val="000000"/>
          <w:sz w:val="28"/>
        </w:rPr>
        <w:t>
</w:t>
      </w:r>
      <w:r>
        <w:rPr>
          <w:rFonts w:ascii="Times New Roman"/>
          <w:b w:val="false"/>
          <w:i w:val="false"/>
          <w:color w:val="000000"/>
          <w:sz w:val="28"/>
        </w:rPr>
        <w:t>
      көрсетілетін қызметті беруші басшысының көрсетілген мемлекеттік қызмет нәтижесіне қол қою.</w:t>
      </w:r>
      <w:r>
        <w:br/>
      </w:r>
      <w:r>
        <w:rPr>
          <w:rFonts w:ascii="Times New Roman"/>
          <w:b w:val="false"/>
          <w:i w:val="false"/>
          <w:color w:val="000000"/>
          <w:sz w:val="28"/>
        </w:rPr>
        <w:t>
      9. 
</w:t>
      </w:r>
      <w:r>
        <w:rPr>
          <w:rFonts w:ascii="Times New Roman"/>
          <w:b w:val="false"/>
          <w:i w:val="false"/>
          <w:color w:val="000000"/>
          <w:sz w:val="28"/>
        </w:rPr>
        <w:t>
Мемлекеттік көрсетілетін қызмет процесінде қызметті берушінің құрылымдық бөлімшелерінің (қызметкерлерінің) өзара іс-қимыл жасау тәртібінің сипаттамасы осы мемлекеттік көрсетілетін қызмет регламентіне қосымшаға сәйкес мемлекеттік қызмет көрсетудің бизнес-процестерінің анықтамалығында келтірілген.</w:t>
      </w:r>
      <w:r>
        <w:br/>
      </w:r>
      <w:r>
        <w:rPr>
          <w:rFonts w:ascii="Times New Roman"/>
          <w:b w:val="false"/>
          <w:i w:val="false"/>
          <w:color w:val="000000"/>
          <w:sz w:val="28"/>
        </w:rPr>
        <w:t>
 </w:t>
      </w:r>
    </w:p>
    <w:bookmarkEnd w:id="5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37" w:id="55"/>
          <w:p>
            <w:pPr>
              <w:spacing w:after="20"/>
              <w:ind w:left="20"/>
              <w:jc w:val="both"/>
            </w:pPr>
            <w:r>
              <w:rPr>
                <w:rFonts w:ascii="Times New Roman"/>
                <w:b w:val="false"/>
                <w:i w:val="false"/>
                <w:color w:val="000000"/>
                <w:sz w:val="20"/>
              </w:rPr>
              <w:t>
«Су тарту құрылыстарының</w:t>
            </w:r>
            <w:r>
              <w:br/>
            </w:r>
            <w:r>
              <w:rPr>
                <w:rFonts w:ascii="Times New Roman"/>
                <w:b w:val="false"/>
                <w:i w:val="false"/>
                <w:color w:val="000000"/>
                <w:sz w:val="20"/>
              </w:rPr>
              <w:t>
балық қорғау құрылғыларын</w:t>
            </w:r>
            <w:r>
              <w:br/>
            </w:r>
            <w:r>
              <w:rPr>
                <w:rFonts w:ascii="Times New Roman"/>
                <w:b w:val="false"/>
                <w:i w:val="false"/>
                <w:color w:val="000000"/>
                <w:sz w:val="20"/>
              </w:rPr>
              <w:t>
орнатуды келісу» мемлекеттік</w:t>
            </w:r>
            <w:r>
              <w:br/>
            </w:r>
            <w:r>
              <w:rPr>
                <w:rFonts w:ascii="Times New Roman"/>
                <w:b w:val="false"/>
                <w:i w:val="false"/>
                <w:color w:val="000000"/>
                <w:sz w:val="20"/>
              </w:rPr>
              <w:t>
көрсетілетін қызмет егламентіне</w:t>
            </w:r>
            <w:r>
              <w:br/>
            </w:r>
            <w:r>
              <w:rPr>
                <w:rFonts w:ascii="Times New Roman"/>
                <w:b w:val="false"/>
                <w:i w:val="false"/>
                <w:color w:val="000000"/>
                <w:sz w:val="20"/>
              </w:rPr>
              <w:t>
</w:t>
            </w:r>
            <w:r>
              <w:rPr>
                <w:rFonts w:ascii="Times New Roman"/>
                <w:b w:val="false"/>
                <w:i w:val="false"/>
                <w:color w:val="000000"/>
                <w:sz w:val="20"/>
              </w:rPr>
              <w:t>
қосымша</w:t>
            </w:r>
          </w:p>
          <w:bookmarkEnd w:id="55"/>
        </w:tc>
      </w:tr>
    </w:tbl>
    <w:bookmarkStart w:name="z339" w:id="56"/>
    <w:p>
      <w:pPr>
        <w:spacing w:after="0"/>
        <w:ind w:left="0"/>
        <w:jc w:val="left"/>
      </w:pPr>
      <w:r>
        <w:rPr>
          <w:rFonts w:ascii="Times New Roman"/>
          <w:b/>
          <w:i w:val="false"/>
          <w:color w:val="000000"/>
        </w:rPr>
        <w:t xml:space="preserve"> 
Көрсетілетін қызмет беруші арқылы «Су тарту құрылыстарының балық қорғау құрылғыларын орнатуды келісу» мемлекеттік қызмет көрсетудің бизнес-процестерінің анықтамалығы</w:t>
      </w:r>
    </w:p>
    <w:bookmarkEnd w:id="56"/>
    <w:p>
      <w:pPr>
        <w:spacing w:after="0"/>
        <w:ind w:left="0"/>
        <w:jc w:val="both"/>
      </w:pPr>
      <w:r>
        <w:drawing>
          <wp:inline distT="0" distB="0" distL="0" distR="0">
            <wp:extent cx="9779000" cy="7493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9779000" cy="74930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41" w:id="57"/>
          <w:p>
            <w:pPr>
              <w:spacing w:after="20"/>
              <w:ind w:left="20"/>
              <w:jc w:val="both"/>
            </w:pPr>
            <w:r>
              <w:rPr>
                <w:rFonts w:ascii="Times New Roman"/>
                <w:b w:val="false"/>
                <w:i w:val="false"/>
                <w:color w:val="000000"/>
                <w:sz w:val="20"/>
              </w:rPr>
              <w:t>
Қазақстан Республикасы</w:t>
            </w:r>
          </w:p>
          <w:bookmarkEnd w:id="57"/>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42" w:id="58"/>
          <w:p>
            <w:pPr>
              <w:spacing w:after="20"/>
              <w:ind w:left="20"/>
              <w:jc w:val="both"/>
            </w:pPr>
            <w:r>
              <w:rPr>
                <w:rFonts w:ascii="Times New Roman"/>
                <w:b w:val="false"/>
                <w:i w:val="false"/>
                <w:color w:val="000000"/>
                <w:sz w:val="20"/>
              </w:rPr>
              <w:t>
Қоршаған орта және</w:t>
            </w:r>
          </w:p>
          <w:bookmarkEnd w:id="58"/>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43" w:id="59"/>
          <w:p>
            <w:pPr>
              <w:spacing w:after="20"/>
              <w:ind w:left="20"/>
              <w:jc w:val="both"/>
            </w:pPr>
            <w:r>
              <w:rPr>
                <w:rFonts w:ascii="Times New Roman"/>
                <w:b w:val="false"/>
                <w:i w:val="false"/>
                <w:color w:val="000000"/>
                <w:sz w:val="20"/>
              </w:rPr>
              <w:t>
су ресурстары министрінің</w:t>
            </w:r>
          </w:p>
          <w:bookmarkEnd w:id="59"/>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44" w:id="60"/>
          <w:p>
            <w:pPr>
              <w:spacing w:after="20"/>
              <w:ind w:left="20"/>
              <w:jc w:val="both"/>
            </w:pPr>
            <w:r>
              <w:rPr>
                <w:rFonts w:ascii="Times New Roman"/>
                <w:b w:val="false"/>
                <w:i w:val="false"/>
                <w:color w:val="000000"/>
                <w:sz w:val="20"/>
              </w:rPr>
              <w:t>
2014 жылғы 27 маусымдағы</w:t>
            </w:r>
          </w:p>
          <w:bookmarkEnd w:id="60"/>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45" w:id="61"/>
          <w:p>
            <w:pPr>
              <w:spacing w:after="20"/>
              <w:ind w:left="20"/>
              <w:jc w:val="both"/>
            </w:pPr>
            <w:r>
              <w:rPr>
                <w:rFonts w:ascii="Times New Roman"/>
                <w:b w:val="false"/>
                <w:i w:val="false"/>
                <w:color w:val="000000"/>
                <w:sz w:val="20"/>
              </w:rPr>
              <w:t>
№ 239-ө бұйрығына</w:t>
            </w:r>
          </w:p>
          <w:bookmarkEnd w:id="6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46" w:id="62"/>
          <w:p>
            <w:pPr>
              <w:spacing w:after="20"/>
              <w:ind w:left="20"/>
              <w:jc w:val="both"/>
            </w:pPr>
            <w:r>
              <w:rPr>
                <w:rFonts w:ascii="Times New Roman"/>
                <w:b w:val="false"/>
                <w:i w:val="false"/>
                <w:color w:val="000000"/>
                <w:sz w:val="20"/>
              </w:rPr>
              <w:t>
6 қосымша</w:t>
            </w:r>
          </w:p>
          <w:bookmarkEnd w:id="62"/>
        </w:tc>
      </w:tr>
    </w:tbl>
    <w:bookmarkStart w:name="z347" w:id="63"/>
    <w:p>
      <w:pPr>
        <w:spacing w:after="0"/>
        <w:ind w:left="0"/>
        <w:jc w:val="left"/>
      </w:pPr>
      <w:r>
        <w:rPr>
          <w:rFonts w:ascii="Times New Roman"/>
          <w:b/>
          <w:i w:val="false"/>
          <w:color w:val="000000"/>
        </w:rPr>
        <w:t xml:space="preserve"> 
«Қазақстан Республикасының сыртқы нарығында бекіре балық түрлері уылдырығының саудасына арналған марканы бекіту және оны Қазақстан Республикасының ішкі нарығында сатуға арналған марканы беру» мемлекеттік көрсетілетін қызмет регламенті</w:t>
      </w:r>
    </w:p>
    <w:bookmarkEnd w:id="63"/>
    <w:bookmarkStart w:name="z348" w:id="64"/>
    <w:p>
      <w:pPr>
        <w:spacing w:after="0"/>
        <w:ind w:left="0"/>
        <w:jc w:val="left"/>
      </w:pPr>
      <w:r>
        <w:rPr>
          <w:rFonts w:ascii="Times New Roman"/>
          <w:b/>
          <w:i w:val="false"/>
          <w:color w:val="000000"/>
        </w:rPr>
        <w:t xml:space="preserve"> 
1. Жалпы ережелер</w:t>
      </w:r>
    </w:p>
    <w:bookmarkEnd w:id="64"/>
    <w:bookmarkStart w:name="z349" w:id="65"/>
    <w:p>
      <w:pPr>
        <w:spacing w:after="0"/>
        <w:ind w:left="0"/>
        <w:jc w:val="both"/>
      </w:pPr>
      <w:r>
        <w:rPr>
          <w:rFonts w:ascii="Times New Roman"/>
          <w:b w:val="false"/>
          <w:i w:val="false"/>
          <w:color w:val="000000"/>
          <w:sz w:val="28"/>
        </w:rPr>
        <w:t>      1. 
Мемлекеттік көрсетілетін қызметті Қазақстан Республикасы Қоршаған орта және су ресурстары министрлігінің Балық шаруашылығы комитеті (бұдан әрі – көрсетілетін қызметті беруші) Қазақстан Республикасы Үкіметінің 2014 жылғы 3 маусымдағы № 607 </w:t>
      </w:r>
      <w:r>
        <w:rPr>
          <w:rFonts w:ascii="Times New Roman"/>
          <w:b w:val="false"/>
          <w:i w:val="false"/>
          <w:color w:val="000000"/>
          <w:sz w:val="28"/>
        </w:rPr>
        <w:t>қаулысымен</w:t>
      </w:r>
      <w:r>
        <w:rPr>
          <w:rFonts w:ascii="Times New Roman"/>
          <w:b w:val="false"/>
          <w:i w:val="false"/>
          <w:color w:val="000000"/>
          <w:sz w:val="28"/>
        </w:rPr>
        <w:t xml:space="preserve"> бекітілген «Қазақстан Республикасының сыртқы нарығында бекіре балық түрлері уылдырығының саудасына арналған марканы бекіту және оны Қазақстан Республикасының ішкі нарығында сатуға арналған марканы беру» мемлекеттік көрсетілетін қызмет стандарты (бұдан әрі – стандарт) негізінде көрсетеді.</w:t>
      </w:r>
      <w:r>
        <w:br/>
      </w:r>
      <w:r>
        <w:rPr>
          <w:rFonts w:ascii="Times New Roman"/>
          <w:b w:val="false"/>
          <w:i w:val="false"/>
          <w:color w:val="000000"/>
          <w:sz w:val="28"/>
        </w:rPr>
        <w:t>
</w:t>
      </w: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арқылы жүзеге асырылады.</w:t>
      </w:r>
      <w:r>
        <w:br/>
      </w:r>
      <w:r>
        <w:rPr>
          <w:rFonts w:ascii="Times New Roman"/>
          <w:b w:val="false"/>
          <w:i w:val="false"/>
          <w:color w:val="000000"/>
          <w:sz w:val="28"/>
        </w:rPr>
        <w:t>
      2. 
</w:t>
      </w:r>
      <w:r>
        <w:rPr>
          <w:rFonts w:ascii="Times New Roman"/>
          <w:b w:val="false"/>
          <w:i w:val="false"/>
          <w:color w:val="000000"/>
          <w:sz w:val="28"/>
        </w:rPr>
        <w:t xml:space="preserve">
Мемлекеттік қызметті көрсету нысаны: қағаз түрінде. </w:t>
      </w:r>
      <w:r>
        <w:br/>
      </w:r>
      <w:r>
        <w:rPr>
          <w:rFonts w:ascii="Times New Roman"/>
          <w:b w:val="false"/>
          <w:i w:val="false"/>
          <w:color w:val="000000"/>
          <w:sz w:val="28"/>
        </w:rPr>
        <w:t xml:space="preserve">
      3. Мемлекеттік қызметті көрсету нәтижесі – Қазақстан Республикасының сыртқы нарығында сатуға арналған марканы бекіту туралы бұйрық, сондай-ақ Қазақстан Республикасының ішкі нарығында сатуға арналған қағаз жеткізгіштегі марканы беру. </w:t>
      </w:r>
      <w:r>
        <w:br/>
      </w:r>
      <w:r>
        <w:rPr>
          <w:rFonts w:ascii="Times New Roman"/>
          <w:b w:val="false"/>
          <w:i w:val="false"/>
          <w:color w:val="000000"/>
          <w:sz w:val="28"/>
        </w:rPr>
        <w:t>
 </w:t>
      </w:r>
    </w:p>
    <w:bookmarkEnd w:id="65"/>
    <w:bookmarkStart w:name="z352" w:id="66"/>
    <w:p>
      <w:pPr>
        <w:spacing w:after="0"/>
        <w:ind w:left="0"/>
        <w:jc w:val="left"/>
      </w:pPr>
      <w:r>
        <w:rPr>
          <w:rFonts w:ascii="Times New Roman"/>
          <w:b/>
          <w:i w:val="false"/>
          <w:color w:val="000000"/>
        </w:rPr>
        <w:t xml:space="preserve"> 
2. Мемлекеттік көрсетілетін қызмет процесінде қызметті
</w:t>
      </w:r>
      <w:r>
        <w:rPr>
          <w:rFonts w:ascii="Times New Roman"/>
          <w:b/>
          <w:i w:val="false"/>
          <w:color w:val="000000"/>
        </w:rPr>
        <w:t>
 берушінің құрылымдық бөлімшесінің (қызметкерлерінің) әрекет
</w:t>
      </w:r>
      <w:r>
        <w:rPr>
          <w:rFonts w:ascii="Times New Roman"/>
          <w:b/>
          <w:i w:val="false"/>
          <w:color w:val="000000"/>
        </w:rPr>
        <w:t>
 жасау тәртібінің сипаттамасы</w:t>
      </w:r>
    </w:p>
    <w:bookmarkEnd w:id="66"/>
    <w:bookmarkStart w:name="z355" w:id="67"/>
    <w:p>
      <w:pPr>
        <w:spacing w:after="0"/>
        <w:ind w:left="0"/>
        <w:jc w:val="both"/>
      </w:pPr>
      <w:r>
        <w:rPr>
          <w:rFonts w:ascii="Times New Roman"/>
          <w:b w:val="false"/>
          <w:i w:val="false"/>
          <w:color w:val="000000"/>
          <w:sz w:val="28"/>
        </w:rPr>
        <w:t>      4. 
Көрсетілетін қызметті алушының көрсетілетін қызметті берушіге қағаз немесе электронды тәсілмен жолданған өтініш пен қоса тіркелген құжаттардың (бұдан әрі – өтініш) бар болуы мемлекеттік қызмет көрсету жөніндегі рәсімді (іс-қимылды) бастау үшін негіз болып табылады.</w:t>
      </w:r>
      <w:r>
        <w:br/>
      </w:r>
      <w:r>
        <w:rPr>
          <w:rFonts w:ascii="Times New Roman"/>
          <w:b w:val="false"/>
          <w:i w:val="false"/>
          <w:color w:val="000000"/>
          <w:sz w:val="28"/>
        </w:rPr>
        <w:t>
      5. 
</w:t>
      </w:r>
      <w:r>
        <w:rPr>
          <w:rFonts w:ascii="Times New Roman"/>
          <w:b w:val="false"/>
          <w:i w:val="false"/>
          <w:color w:val="000000"/>
          <w:sz w:val="28"/>
        </w:rPr>
        <w:t>
Мемлекеттік көрсетілетін қызмет процесінің құрамына енетін әрбір рәсімнің (әрекеттің) мазмұны, орындау ұзақтығы:</w:t>
      </w:r>
      <w:r>
        <w:br/>
      </w:r>
      <w:r>
        <w:rPr>
          <w:rFonts w:ascii="Times New Roman"/>
          <w:b w:val="false"/>
          <w:i w:val="false"/>
          <w:color w:val="000000"/>
          <w:sz w:val="28"/>
        </w:rPr>
        <w:t>
</w:t>
      </w:r>
      <w:r>
        <w:rPr>
          <w:rFonts w:ascii="Times New Roman"/>
          <w:b w:val="false"/>
          <w:i w:val="false"/>
          <w:color w:val="000000"/>
          <w:sz w:val="28"/>
        </w:rPr>
        <w:t>
      қызмет алушылардан қағазға басылған нұсқада мемлекеттік көрсетілетін қызметке өтініші келіп түскен күні қызметті беруші кеңсесі қызметкерінің тіркеп, оны қарауға қызметті беруші басшылығына беруі;</w:t>
      </w:r>
      <w:r>
        <w:br/>
      </w:r>
      <w:r>
        <w:rPr>
          <w:rFonts w:ascii="Times New Roman"/>
          <w:b w:val="false"/>
          <w:i w:val="false"/>
          <w:color w:val="000000"/>
          <w:sz w:val="28"/>
        </w:rPr>
        <w:t>
</w:t>
      </w:r>
      <w:r>
        <w:rPr>
          <w:rFonts w:ascii="Times New Roman"/>
          <w:b w:val="false"/>
          <w:i w:val="false"/>
          <w:color w:val="000000"/>
          <w:sz w:val="28"/>
        </w:rPr>
        <w:t>
      қызметті беруші басшылығының құжатының мазмұнымен өтініші келіп түскен күні танысып, бұрыштама белгі қоюы. Құжатты қызметті берушінің тиісті құрылымдық бөлімшесінің басшылығына (қызметті берушінің басшылығына) беруі;</w:t>
      </w:r>
      <w:r>
        <w:br/>
      </w:r>
      <w:r>
        <w:rPr>
          <w:rFonts w:ascii="Times New Roman"/>
          <w:b w:val="false"/>
          <w:i w:val="false"/>
          <w:color w:val="000000"/>
          <w:sz w:val="28"/>
        </w:rPr>
        <w:t>
</w:t>
      </w:r>
      <w:r>
        <w:rPr>
          <w:rFonts w:ascii="Times New Roman"/>
          <w:b w:val="false"/>
          <w:i w:val="false"/>
          <w:color w:val="000000"/>
          <w:sz w:val="28"/>
        </w:rPr>
        <w:t>
      қызметті беруші басшылығының құрылымдық бөлімшенің өтініші келіп түскен күні жауапты қызметкерін таңдауы (бұдан әрі – орындаушы);</w:t>
      </w:r>
      <w:r>
        <w:br/>
      </w:r>
      <w:r>
        <w:rPr>
          <w:rFonts w:ascii="Times New Roman"/>
          <w:b w:val="false"/>
          <w:i w:val="false"/>
          <w:color w:val="000000"/>
          <w:sz w:val="28"/>
        </w:rPr>
        <w:t>
</w:t>
      </w:r>
      <w:r>
        <w:rPr>
          <w:rFonts w:ascii="Times New Roman"/>
          <w:b w:val="false"/>
          <w:i w:val="false"/>
          <w:color w:val="000000"/>
          <w:sz w:val="28"/>
        </w:rPr>
        <w:t>
      Қазақстан Республикасының ішкі нарық саудасы үшін таңба беру кезінде 5 (бес) жұмыс күні ішінде мемлекеттік қызмет алушының стандарттың 9-тармағында көрсетілген тізбеге сәйкес құжаттарының толықтылығын, дұрыс рәсімделуін тексереді, таңба дайындайды;</w:t>
      </w:r>
      <w:r>
        <w:br/>
      </w:r>
      <w:r>
        <w:rPr>
          <w:rFonts w:ascii="Times New Roman"/>
          <w:b w:val="false"/>
          <w:i w:val="false"/>
          <w:color w:val="000000"/>
          <w:sz w:val="28"/>
        </w:rPr>
        <w:t>
</w:t>
      </w:r>
      <w:r>
        <w:rPr>
          <w:rFonts w:ascii="Times New Roman"/>
          <w:b w:val="false"/>
          <w:i w:val="false"/>
          <w:color w:val="000000"/>
          <w:sz w:val="28"/>
        </w:rPr>
        <w:t>
      сыртқы нарық саудасы үшін таңбаны бекіту беру кезінде 5 (бес) жұмыс күні ішінде мемлекеттік қызмет алушының құжаттарын, таңбаның Қазақстан Республикасының заңнамасының талаптарына сәйкестігін қарайды. Қазақстан Республикасының сыртқы нарығындағы сауда үшін таңбалауды бекіту туралы Әкімшілік органның бұйрығын дайындайды;</w:t>
      </w:r>
      <w:r>
        <w:br/>
      </w:r>
      <w:r>
        <w:rPr>
          <w:rFonts w:ascii="Times New Roman"/>
          <w:b w:val="false"/>
          <w:i w:val="false"/>
          <w:color w:val="000000"/>
          <w:sz w:val="28"/>
        </w:rPr>
        <w:t>
</w:t>
      </w:r>
      <w:r>
        <w:rPr>
          <w:rFonts w:ascii="Times New Roman"/>
          <w:b w:val="false"/>
          <w:i w:val="false"/>
          <w:color w:val="000000"/>
          <w:sz w:val="28"/>
        </w:rPr>
        <w:t>
      берілген құжаттар толық және шынайы болған жағдайда тиісті шешім дайындау;</w:t>
      </w:r>
      <w:r>
        <w:br/>
      </w:r>
      <w:r>
        <w:rPr>
          <w:rFonts w:ascii="Times New Roman"/>
          <w:b w:val="false"/>
          <w:i w:val="false"/>
          <w:color w:val="000000"/>
          <w:sz w:val="28"/>
        </w:rPr>
        <w:t>
</w:t>
      </w:r>
      <w:r>
        <w:rPr>
          <w:rFonts w:ascii="Times New Roman"/>
          <w:b w:val="false"/>
          <w:i w:val="false"/>
          <w:color w:val="000000"/>
          <w:sz w:val="28"/>
        </w:rPr>
        <w:t>
      көрсетілетін қызметті беруші басшылығының мемлекеттік қызмет көрсету нәтижесіне қол қоюы.</w:t>
      </w:r>
      <w:r>
        <w:br/>
      </w:r>
      <w:r>
        <w:rPr>
          <w:rFonts w:ascii="Times New Roman"/>
          <w:b w:val="false"/>
          <w:i w:val="false"/>
          <w:color w:val="000000"/>
          <w:sz w:val="28"/>
        </w:rPr>
        <w:t>
      6. 
</w:t>
      </w:r>
      <w:r>
        <w:rPr>
          <w:rFonts w:ascii="Times New Roman"/>
          <w:b w:val="false"/>
          <w:i w:val="false"/>
          <w:color w:val="000000"/>
          <w:sz w:val="28"/>
        </w:rPr>
        <w:t>
Мына рәсімдерді (әрекеттерді) орындай бастауға негіз болатын мемлекеттік көрсетілетін қызмет жөніндегі рәсімдердің (әрекеттердің) нәтижелері:</w:t>
      </w:r>
      <w:r>
        <w:br/>
      </w:r>
      <w:r>
        <w:rPr>
          <w:rFonts w:ascii="Times New Roman"/>
          <w:b w:val="false"/>
          <w:i w:val="false"/>
          <w:color w:val="000000"/>
          <w:sz w:val="28"/>
        </w:rPr>
        <w:t>
</w:t>
      </w:r>
      <w:r>
        <w:rPr>
          <w:rFonts w:ascii="Times New Roman"/>
          <w:b w:val="false"/>
          <w:i w:val="false"/>
          <w:color w:val="000000"/>
          <w:sz w:val="28"/>
        </w:rPr>
        <w:t>
      кіріс нөмірі бар тіркелген өтініш;</w:t>
      </w:r>
      <w:r>
        <w:br/>
      </w:r>
      <w:r>
        <w:rPr>
          <w:rFonts w:ascii="Times New Roman"/>
          <w:b w:val="false"/>
          <w:i w:val="false"/>
          <w:color w:val="000000"/>
          <w:sz w:val="28"/>
        </w:rPr>
        <w:t>
</w:t>
      </w:r>
      <w:r>
        <w:rPr>
          <w:rFonts w:ascii="Times New Roman"/>
          <w:b w:val="false"/>
          <w:i w:val="false"/>
          <w:color w:val="000000"/>
          <w:sz w:val="28"/>
        </w:rPr>
        <w:t>
      ұсынылған құжаттардың толымдылығы мен шынайылығы;</w:t>
      </w:r>
      <w:r>
        <w:br/>
      </w:r>
      <w:r>
        <w:rPr>
          <w:rFonts w:ascii="Times New Roman"/>
          <w:b w:val="false"/>
          <w:i w:val="false"/>
          <w:color w:val="000000"/>
          <w:sz w:val="28"/>
        </w:rPr>
        <w:t>
</w:t>
      </w:r>
      <w:r>
        <w:rPr>
          <w:rFonts w:ascii="Times New Roman"/>
          <w:b w:val="false"/>
          <w:i w:val="false"/>
          <w:color w:val="000000"/>
          <w:sz w:val="28"/>
        </w:rPr>
        <w:t>
      көрсетілетін қызметті берушінің басшысымен қол қойылады және мөрмен расталады.</w:t>
      </w:r>
      <w:r>
        <w:br/>
      </w:r>
      <w:r>
        <w:rPr>
          <w:rFonts w:ascii="Times New Roman"/>
          <w:b w:val="false"/>
          <w:i w:val="false"/>
          <w:color w:val="000000"/>
          <w:sz w:val="28"/>
        </w:rPr>
        <w:t>
 </w:t>
      </w:r>
    </w:p>
    <w:bookmarkEnd w:id="67"/>
    <w:bookmarkStart w:name="z368" w:id="68"/>
    <w:p>
      <w:pPr>
        <w:spacing w:after="0"/>
        <w:ind w:left="0"/>
        <w:jc w:val="left"/>
      </w:pPr>
      <w:r>
        <w:rPr>
          <w:rFonts w:ascii="Times New Roman"/>
          <w:b/>
          <w:i w:val="false"/>
          <w:color w:val="000000"/>
        </w:rPr>
        <w:t xml:space="preserve"> 
3. Мемлекеттік көрсетілетін қызмет процесінде қызметті берушінің құрылымдық бөлімшелерінің (қызметкерлерінің) өзара іс-қимыл жасау тәртібінің сипаттамасы</w:t>
      </w:r>
    </w:p>
    <w:bookmarkEnd w:id="68"/>
    <w:bookmarkStart w:name="z369" w:id="69"/>
    <w:p>
      <w:pPr>
        <w:spacing w:after="0"/>
        <w:ind w:left="0"/>
        <w:jc w:val="both"/>
      </w:pPr>
      <w:r>
        <w:rPr>
          <w:rFonts w:ascii="Times New Roman"/>
          <w:b w:val="false"/>
          <w:i w:val="false"/>
          <w:color w:val="000000"/>
          <w:sz w:val="28"/>
        </w:rPr>
        <w:t>      7. 
Мемлекеттік көрсетілетін қызмет процесіне қатысатын қызметті берушінің құрылымдық бөлімшелерінің (қызметкерлерінің) тізбесі:</w:t>
      </w:r>
      <w:r>
        <w:br/>
      </w:r>
      <w:r>
        <w:rPr>
          <w:rFonts w:ascii="Times New Roman"/>
          <w:b w:val="false"/>
          <w:i w:val="false"/>
          <w:color w:val="000000"/>
          <w:sz w:val="28"/>
        </w:rPr>
        <w:t>
      1) 
</w:t>
      </w:r>
      <w:r>
        <w:rPr>
          <w:rFonts w:ascii="Times New Roman"/>
          <w:b w:val="false"/>
          <w:i w:val="false"/>
          <w:color w:val="000000"/>
          <w:sz w:val="28"/>
        </w:rPr>
        <w:t>
кеңсе қызметкері;</w:t>
      </w:r>
      <w:r>
        <w:br/>
      </w:r>
      <w:r>
        <w:rPr>
          <w:rFonts w:ascii="Times New Roman"/>
          <w:b w:val="false"/>
          <w:i w:val="false"/>
          <w:color w:val="000000"/>
          <w:sz w:val="28"/>
        </w:rPr>
        <w:t>
      2) 
</w:t>
      </w:r>
      <w:r>
        <w:rPr>
          <w:rFonts w:ascii="Times New Roman"/>
          <w:b w:val="false"/>
          <w:i w:val="false"/>
          <w:color w:val="000000"/>
          <w:sz w:val="28"/>
        </w:rPr>
        <w:t>
жауапты орындаушы;</w:t>
      </w:r>
      <w:r>
        <w:br/>
      </w:r>
      <w:r>
        <w:rPr>
          <w:rFonts w:ascii="Times New Roman"/>
          <w:b w:val="false"/>
          <w:i w:val="false"/>
          <w:color w:val="000000"/>
          <w:sz w:val="28"/>
        </w:rPr>
        <w:t>
      3) 
</w:t>
      </w:r>
      <w:r>
        <w:rPr>
          <w:rFonts w:ascii="Times New Roman"/>
          <w:b w:val="false"/>
          <w:i w:val="false"/>
          <w:color w:val="000000"/>
          <w:sz w:val="28"/>
        </w:rPr>
        <w:t>
қызметті беруші басшылығы.</w:t>
      </w:r>
      <w:r>
        <w:br/>
      </w:r>
      <w:r>
        <w:rPr>
          <w:rFonts w:ascii="Times New Roman"/>
          <w:b w:val="false"/>
          <w:i w:val="false"/>
          <w:color w:val="000000"/>
          <w:sz w:val="28"/>
        </w:rPr>
        <w:t>
      8. 
</w:t>
      </w:r>
      <w:r>
        <w:rPr>
          <w:rFonts w:ascii="Times New Roman"/>
          <w:b w:val="false"/>
          <w:i w:val="false"/>
          <w:color w:val="000000"/>
          <w:sz w:val="28"/>
        </w:rPr>
        <w:t>
Қызметті берушінің құрылымдық бөлімшелерінің арасындағы рәсімдердің (әрекеттердің) кезектілігінің сипаттамасы:</w:t>
      </w:r>
      <w:r>
        <w:br/>
      </w:r>
      <w:r>
        <w:rPr>
          <w:rFonts w:ascii="Times New Roman"/>
          <w:b w:val="false"/>
          <w:i w:val="false"/>
          <w:color w:val="000000"/>
          <w:sz w:val="28"/>
        </w:rPr>
        <w:t>
</w:t>
      </w:r>
      <w:r>
        <w:rPr>
          <w:rFonts w:ascii="Times New Roman"/>
          <w:b w:val="false"/>
          <w:i w:val="false"/>
          <w:color w:val="000000"/>
          <w:sz w:val="28"/>
        </w:rPr>
        <w:t>
      қызмет алушылардан қағазға басылған нұсқада мемлекеттік көрсетілетін қызметке өтініші келіп түскен күні қызметті беруші кеңсесі қызметкерінің тіркеп, оны қарауға қызметті беруші басшылығына беруі;</w:t>
      </w:r>
      <w:r>
        <w:br/>
      </w:r>
      <w:r>
        <w:rPr>
          <w:rFonts w:ascii="Times New Roman"/>
          <w:b w:val="false"/>
          <w:i w:val="false"/>
          <w:color w:val="000000"/>
          <w:sz w:val="28"/>
        </w:rPr>
        <w:t>
</w:t>
      </w:r>
      <w:r>
        <w:rPr>
          <w:rFonts w:ascii="Times New Roman"/>
          <w:b w:val="false"/>
          <w:i w:val="false"/>
          <w:color w:val="000000"/>
          <w:sz w:val="28"/>
        </w:rPr>
        <w:t>
      қызметті беруші басшылығының құжатының мазмұнымен өтініші келіп түскен күні танысып, бұрыштама белгі қоюы. Құжатты қызметті берушінің тиісті құрылымдық бөлімшесінің басшылығына (қызметті берушінің басшылығына) беруі;</w:t>
      </w:r>
      <w:r>
        <w:br/>
      </w:r>
      <w:r>
        <w:rPr>
          <w:rFonts w:ascii="Times New Roman"/>
          <w:b w:val="false"/>
          <w:i w:val="false"/>
          <w:color w:val="000000"/>
          <w:sz w:val="28"/>
        </w:rPr>
        <w:t>
</w:t>
      </w:r>
      <w:r>
        <w:rPr>
          <w:rFonts w:ascii="Times New Roman"/>
          <w:b w:val="false"/>
          <w:i w:val="false"/>
          <w:color w:val="000000"/>
          <w:sz w:val="28"/>
        </w:rPr>
        <w:t>
      қызметті беруші басшылығының құрылымдық бөлімшенің өтініші келіп түскен күні жауапты қызметкерін таңдауы (бұдан әрі – орындаушы);</w:t>
      </w:r>
      <w:r>
        <w:br/>
      </w:r>
      <w:r>
        <w:rPr>
          <w:rFonts w:ascii="Times New Roman"/>
          <w:b w:val="false"/>
          <w:i w:val="false"/>
          <w:color w:val="000000"/>
          <w:sz w:val="28"/>
        </w:rPr>
        <w:t>
</w:t>
      </w:r>
      <w:r>
        <w:rPr>
          <w:rFonts w:ascii="Times New Roman"/>
          <w:b w:val="false"/>
          <w:i w:val="false"/>
          <w:color w:val="000000"/>
          <w:sz w:val="28"/>
        </w:rPr>
        <w:t>
      Қазақстан Республикасының ішкі нарық саудасы үшін таңба беру кезінде 5 (бес) жұмыс күні ішінде мемлекеттік қызмет алушының стандарттың 9-тармағында көрсетілген тізбеге сәйкес құжаттарының толықтылығын, дұрыс рәсімделуін тексереді, таңба дайындайды;</w:t>
      </w:r>
      <w:r>
        <w:br/>
      </w:r>
      <w:r>
        <w:rPr>
          <w:rFonts w:ascii="Times New Roman"/>
          <w:b w:val="false"/>
          <w:i w:val="false"/>
          <w:color w:val="000000"/>
          <w:sz w:val="28"/>
        </w:rPr>
        <w:t>
</w:t>
      </w:r>
      <w:r>
        <w:rPr>
          <w:rFonts w:ascii="Times New Roman"/>
          <w:b w:val="false"/>
          <w:i w:val="false"/>
          <w:color w:val="000000"/>
          <w:sz w:val="28"/>
        </w:rPr>
        <w:t>
      сыртқы нарық саудасы үшін таңбаны бекіту беру кезінде 5 (бес) жұмыс күні ішінде мемлекеттік қызмет алушының құжаттарын, таңбаның Қазақстан Республикасының заңнамасының талаптарына сәйкестігін қарайды. Қазақстан Республикасының сыртқы нарығындағы сауда үшін таңбалауды бекіту туралы Әкімшілік органның бұйрығын дайындайды;</w:t>
      </w:r>
      <w:r>
        <w:br/>
      </w:r>
      <w:r>
        <w:rPr>
          <w:rFonts w:ascii="Times New Roman"/>
          <w:b w:val="false"/>
          <w:i w:val="false"/>
          <w:color w:val="000000"/>
          <w:sz w:val="28"/>
        </w:rPr>
        <w:t>
</w:t>
      </w:r>
      <w:r>
        <w:rPr>
          <w:rFonts w:ascii="Times New Roman"/>
          <w:b w:val="false"/>
          <w:i w:val="false"/>
          <w:color w:val="000000"/>
          <w:sz w:val="28"/>
        </w:rPr>
        <w:t>
      берілген құжаттар толық және шынайы болған жағдайда тиісті шешім дайындау;</w:t>
      </w:r>
      <w:r>
        <w:br/>
      </w:r>
      <w:r>
        <w:rPr>
          <w:rFonts w:ascii="Times New Roman"/>
          <w:b w:val="false"/>
          <w:i w:val="false"/>
          <w:color w:val="000000"/>
          <w:sz w:val="28"/>
        </w:rPr>
        <w:t>
</w:t>
      </w:r>
      <w:r>
        <w:rPr>
          <w:rFonts w:ascii="Times New Roman"/>
          <w:b w:val="false"/>
          <w:i w:val="false"/>
          <w:color w:val="000000"/>
          <w:sz w:val="28"/>
        </w:rPr>
        <w:t>
      көрсетілетін қызметті беруші басшылығының мемлекеттік қызмет көрсету нәтижесіне қол қоюы.</w:t>
      </w:r>
      <w:r>
        <w:br/>
      </w:r>
      <w:r>
        <w:rPr>
          <w:rFonts w:ascii="Times New Roman"/>
          <w:b w:val="false"/>
          <w:i w:val="false"/>
          <w:color w:val="000000"/>
          <w:sz w:val="28"/>
        </w:rPr>
        <w:t>
      9. 
</w:t>
      </w:r>
      <w:r>
        <w:rPr>
          <w:rFonts w:ascii="Times New Roman"/>
          <w:b w:val="false"/>
          <w:i w:val="false"/>
          <w:color w:val="000000"/>
          <w:sz w:val="28"/>
        </w:rPr>
        <w:t>
Мемлекеттік көрсетілетін қызмет процесінде қызметті берушінің құрылымдық бөлімшелерінің (қызметкерлерінің) өзара іс-қимыл жасау тәртібінің сипаттамасы осы мемлекеттік көрсетілетін қызмет регламентіне қосымшаға сәйкес мемлекеттік қызмет көрсетудің бизнес-процестерінің анықтамалығында келтірілген.</w:t>
      </w:r>
      <w:r>
        <w:br/>
      </w:r>
      <w:r>
        <w:rPr>
          <w:rFonts w:ascii="Times New Roman"/>
          <w:b w:val="false"/>
          <w:i w:val="false"/>
          <w:color w:val="000000"/>
          <w:sz w:val="28"/>
        </w:rPr>
        <w:t>
 </w:t>
      </w:r>
    </w:p>
    <w:bookmarkEnd w:id="69"/>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82" w:id="70"/>
          <w:p>
            <w:pPr>
              <w:spacing w:after="20"/>
              <w:ind w:left="20"/>
              <w:jc w:val="both"/>
            </w:pPr>
            <w:r>
              <w:rPr>
                <w:rFonts w:ascii="Times New Roman"/>
                <w:b w:val="false"/>
                <w:i w:val="false"/>
                <w:color w:val="000000"/>
                <w:sz w:val="20"/>
              </w:rPr>
              <w:t>
«Қазақстан Республикасының</w:t>
            </w:r>
          </w:p>
          <w:bookmarkEnd w:id="70"/>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сыртқы нарығында бекіре балық</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түрлері ылдырығының</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саудасына арналған марканы</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бекіту және оны Қазақстан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Республикасының ішкі</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нарығында сатуға арналған</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марканы беру» мемлекеттік</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83" w:id="71"/>
          <w:p>
            <w:pPr>
              <w:spacing w:after="20"/>
              <w:ind w:left="20"/>
              <w:jc w:val="both"/>
            </w:pPr>
            <w:r>
              <w:rPr>
                <w:rFonts w:ascii="Times New Roman"/>
                <w:b w:val="false"/>
                <w:i w:val="false"/>
                <w:color w:val="000000"/>
                <w:sz w:val="20"/>
              </w:rPr>
              <w:t>
көрсетілетін қызмет</w:t>
            </w:r>
          </w:p>
          <w:bookmarkEnd w:id="71"/>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84" w:id="72"/>
          <w:p>
            <w:pPr>
              <w:spacing w:after="20"/>
              <w:ind w:left="20"/>
              <w:jc w:val="both"/>
            </w:pPr>
            <w:r>
              <w:rPr>
                <w:rFonts w:ascii="Times New Roman"/>
                <w:b w:val="false"/>
                <w:i w:val="false"/>
                <w:color w:val="000000"/>
                <w:sz w:val="20"/>
              </w:rPr>
              <w:t>
қосымша</w:t>
            </w:r>
          </w:p>
          <w:bookmarkEnd w:id="72"/>
        </w:tc>
      </w:tr>
    </w:tbl>
    <w:bookmarkStart w:name="z385" w:id="73"/>
    <w:p>
      <w:pPr>
        <w:spacing w:after="0"/>
        <w:ind w:left="0"/>
        <w:jc w:val="left"/>
      </w:pPr>
      <w:r>
        <w:rPr>
          <w:rFonts w:ascii="Times New Roman"/>
          <w:b/>
          <w:i w:val="false"/>
          <w:color w:val="000000"/>
        </w:rPr>
        <w:t xml:space="preserve"> 
Қазақстан Республикасының ішкі нарық саудасы үшін таңба беру кезінде – қызметті беруші арқылы «Қазақстан Республикасының сыртқы нарығында бекіре балық түрлері уылдырығының саудасына арналған марканы бекіту және оны Қазақстан Республикасының ішкі нарығында сатуға арналған марканы беру» мемлекеттік қызмет көрсетудің бизнес-процестерінің анықтамалығы</w:t>
      </w:r>
    </w:p>
    <w:bookmarkEnd w:id="73"/>
    <w:p>
      <w:pPr>
        <w:spacing w:after="0"/>
        <w:ind w:left="0"/>
        <w:jc w:val="both"/>
      </w:pPr>
      <w:r>
        <w:drawing>
          <wp:inline distT="0" distB="0" distL="0" distR="0">
            <wp:extent cx="9690100" cy="753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9690100" cy="75311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bookmarkStart w:name="z387" w:id="74"/>
    <w:p>
      <w:pPr>
        <w:spacing w:after="0"/>
        <w:ind w:left="0"/>
        <w:jc w:val="left"/>
      </w:pPr>
      <w:r>
        <w:rPr>
          <w:rFonts w:ascii="Times New Roman"/>
          <w:b/>
          <w:i w:val="false"/>
          <w:color w:val="000000"/>
        </w:rPr>
        <w:t xml:space="preserve"> 
      Сыртқы нарық саудасы үшін таңбаны бекіту беру кезінде – қызметті беруші арқылы «Қазақстан Республикасының сыртқы нарығында бекіре балық түрлері уылдырығының саудасына арналған марканы бекіту және оны Қазақстан Республикасының ішкі нарығында сатуға арналған марканы беру» мемлекеттік қызмет көрсетудің бизнес-процестерінің анықтамалығы</w:t>
      </w:r>
    </w:p>
    <w:bookmarkEnd w:id="74"/>
    <w:p>
      <w:pPr>
        <w:spacing w:after="0"/>
        <w:ind w:left="0"/>
        <w:jc w:val="both"/>
      </w:pPr>
      <w:r>
        <w:drawing>
          <wp:inline distT="0" distB="0" distL="0" distR="0">
            <wp:extent cx="8572500" cy="7874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8572500" cy="78740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89" w:id="75"/>
          <w:p>
            <w:pPr>
              <w:spacing w:after="20"/>
              <w:ind w:left="20"/>
              <w:jc w:val="both"/>
            </w:pPr>
            <w:r>
              <w:rPr>
                <w:rFonts w:ascii="Times New Roman"/>
                <w:b w:val="false"/>
                <w:i w:val="false"/>
                <w:color w:val="000000"/>
                <w:sz w:val="20"/>
              </w:rPr>
              <w:t>
Қазақстан Республикасы</w:t>
            </w:r>
          </w:p>
          <w:bookmarkEnd w:id="75"/>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90" w:id="76"/>
          <w:p>
            <w:pPr>
              <w:spacing w:after="20"/>
              <w:ind w:left="20"/>
              <w:jc w:val="both"/>
            </w:pPr>
            <w:r>
              <w:rPr>
                <w:rFonts w:ascii="Times New Roman"/>
                <w:b w:val="false"/>
                <w:i w:val="false"/>
                <w:color w:val="000000"/>
                <w:sz w:val="20"/>
              </w:rPr>
              <w:t>
Қоршаған орта және</w:t>
            </w:r>
          </w:p>
          <w:bookmarkEnd w:id="76"/>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91" w:id="77"/>
          <w:p>
            <w:pPr>
              <w:spacing w:after="20"/>
              <w:ind w:left="20"/>
              <w:jc w:val="both"/>
            </w:pPr>
            <w:r>
              <w:rPr>
                <w:rFonts w:ascii="Times New Roman"/>
                <w:b w:val="false"/>
                <w:i w:val="false"/>
                <w:color w:val="000000"/>
                <w:sz w:val="20"/>
              </w:rPr>
              <w:t>
су ресурстары министрінің</w:t>
            </w:r>
          </w:p>
          <w:bookmarkEnd w:id="77"/>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92" w:id="78"/>
          <w:p>
            <w:pPr>
              <w:spacing w:after="20"/>
              <w:ind w:left="20"/>
              <w:jc w:val="both"/>
            </w:pPr>
            <w:r>
              <w:rPr>
                <w:rFonts w:ascii="Times New Roman"/>
                <w:b w:val="false"/>
                <w:i w:val="false"/>
                <w:color w:val="000000"/>
                <w:sz w:val="20"/>
              </w:rPr>
              <w:t>
2014 жылғы 27 маусымдағы</w:t>
            </w:r>
          </w:p>
          <w:bookmarkEnd w:id="78"/>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93" w:id="79"/>
          <w:p>
            <w:pPr>
              <w:spacing w:after="20"/>
              <w:ind w:left="20"/>
              <w:jc w:val="both"/>
            </w:pPr>
            <w:r>
              <w:rPr>
                <w:rFonts w:ascii="Times New Roman"/>
                <w:b w:val="false"/>
                <w:i w:val="false"/>
                <w:color w:val="000000"/>
                <w:sz w:val="20"/>
              </w:rPr>
              <w:t>
№ 239-ө бұйрығына</w:t>
            </w:r>
          </w:p>
          <w:bookmarkEnd w:id="79"/>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394" w:id="80"/>
          <w:p>
            <w:pPr>
              <w:spacing w:after="20"/>
              <w:ind w:left="20"/>
              <w:jc w:val="both"/>
            </w:pPr>
            <w:r>
              <w:rPr>
                <w:rFonts w:ascii="Times New Roman"/>
                <w:b w:val="false"/>
                <w:i w:val="false"/>
                <w:color w:val="000000"/>
                <w:sz w:val="20"/>
              </w:rPr>
              <w:t>
7 қосымша</w:t>
            </w:r>
          </w:p>
          <w:bookmarkEnd w:id="80"/>
        </w:tc>
      </w:tr>
    </w:tbl>
    <w:bookmarkStart w:name="z395" w:id="81"/>
    <w:p>
      <w:pPr>
        <w:spacing w:after="0"/>
        <w:ind w:left="0"/>
        <w:jc w:val="left"/>
      </w:pPr>
      <w:r>
        <w:rPr>
          <w:rFonts w:ascii="Times New Roman"/>
          <w:b/>
          <w:i w:val="false"/>
          <w:color w:val="000000"/>
        </w:rPr>
        <w:t xml:space="preserve"> 
«Балықтың қайдан ауланғаны туралы анықтама беру» 
</w:t>
      </w:r>
      <w:r>
        <w:rPr>
          <w:rFonts w:ascii="Times New Roman"/>
          <w:b/>
          <w:i w:val="false"/>
          <w:color w:val="000000"/>
        </w:rPr>
        <w:t>
мемлекеттік көрсетілетін қызмет регламенті</w:t>
      </w:r>
    </w:p>
    <w:bookmarkEnd w:id="81"/>
    <w:bookmarkStart w:name="z397" w:id="82"/>
    <w:p>
      <w:pPr>
        <w:spacing w:after="0"/>
        <w:ind w:left="0"/>
        <w:jc w:val="left"/>
      </w:pPr>
      <w:r>
        <w:rPr>
          <w:rFonts w:ascii="Times New Roman"/>
          <w:b/>
          <w:i w:val="false"/>
          <w:color w:val="000000"/>
        </w:rPr>
        <w:t xml:space="preserve"> 
1. Жалпы ережелер</w:t>
      </w:r>
    </w:p>
    <w:bookmarkEnd w:id="82"/>
    <w:bookmarkStart w:name="z398" w:id="83"/>
    <w:p>
      <w:pPr>
        <w:spacing w:after="0"/>
        <w:ind w:left="0"/>
        <w:jc w:val="both"/>
      </w:pPr>
      <w:r>
        <w:rPr>
          <w:rFonts w:ascii="Times New Roman"/>
          <w:b w:val="false"/>
          <w:i w:val="false"/>
          <w:color w:val="000000"/>
          <w:sz w:val="28"/>
        </w:rPr>
        <w:t>      1. 
Мемлекеттік көрсетілетін қызметті Қоршаған орта және су ресурстары министрлігінің Балық шаруашылығы комитетінің аумақтық инспекциялары (бұдан әрі – көрсетілетін қызметті беруші) Қазақстан Республикасы Үкіметінің 2014 жылғы 3 маусымдағы № 607 </w:t>
      </w:r>
      <w:r>
        <w:rPr>
          <w:rFonts w:ascii="Times New Roman"/>
          <w:b w:val="false"/>
          <w:i w:val="false"/>
          <w:color w:val="000000"/>
          <w:sz w:val="28"/>
        </w:rPr>
        <w:t>қаулысымен</w:t>
      </w:r>
      <w:r>
        <w:rPr>
          <w:rFonts w:ascii="Times New Roman"/>
          <w:b w:val="false"/>
          <w:i w:val="false"/>
          <w:color w:val="000000"/>
          <w:sz w:val="28"/>
        </w:rPr>
        <w:t xml:space="preserve"> бекітілген «Балықтың қайдан ауланғаны туралы анықтама беру» мемлекеттік көрсетілетін қызмет стандарты (бұдан әрі – стандарт) негізінде көрсетеді.</w:t>
      </w:r>
      <w:r>
        <w:br/>
      </w:r>
      <w:r>
        <w:rPr>
          <w:rFonts w:ascii="Times New Roman"/>
          <w:b w:val="false"/>
          <w:i w:val="false"/>
          <w:color w:val="000000"/>
          <w:sz w:val="28"/>
        </w:rPr>
        <w:t>
</w:t>
      </w:r>
      <w:r>
        <w:rPr>
          <w:rFonts w:ascii="Times New Roman"/>
          <w:b w:val="false"/>
          <w:i w:val="false"/>
          <w:color w:val="000000"/>
          <w:sz w:val="28"/>
        </w:rPr>
        <w:t>
      Өтініштерді қабылдау және мемлекеттік қызмет көрсету нәтижелерін беру көрсетілетін қызметті берушінің кеңсесі арқылы жүзеге асырылады.</w:t>
      </w:r>
      <w:r>
        <w:br/>
      </w:r>
      <w:r>
        <w:rPr>
          <w:rFonts w:ascii="Times New Roman"/>
          <w:b w:val="false"/>
          <w:i w:val="false"/>
          <w:color w:val="000000"/>
          <w:sz w:val="28"/>
        </w:rPr>
        <w:t>
      2. 
</w:t>
      </w:r>
      <w:r>
        <w:rPr>
          <w:rFonts w:ascii="Times New Roman"/>
          <w:b w:val="false"/>
          <w:i w:val="false"/>
          <w:color w:val="000000"/>
          <w:sz w:val="28"/>
        </w:rPr>
        <w:t>
Мемлекеттік қызметті көрсету нысаны: қағаз түрінде.</w:t>
      </w:r>
      <w:r>
        <w:br/>
      </w:r>
      <w:r>
        <w:rPr>
          <w:rFonts w:ascii="Times New Roman"/>
          <w:b w:val="false"/>
          <w:i w:val="false"/>
          <w:color w:val="000000"/>
          <w:sz w:val="28"/>
        </w:rPr>
        <w:t>
      3. 
</w:t>
      </w:r>
      <w:r>
        <w:rPr>
          <w:rFonts w:ascii="Times New Roman"/>
          <w:b w:val="false"/>
          <w:i w:val="false"/>
          <w:color w:val="000000"/>
          <w:sz w:val="28"/>
        </w:rPr>
        <w:t>
Мемлекеттік қызметті көрсету нәтижесі - балықтың қайдан ауланғаны туралы қағаз жеткізгіштегі анықтама (бұдан әрі – анықтама).</w:t>
      </w:r>
      <w:r>
        <w:br/>
      </w:r>
      <w:r>
        <w:rPr>
          <w:rFonts w:ascii="Times New Roman"/>
          <w:b w:val="false"/>
          <w:i w:val="false"/>
          <w:color w:val="000000"/>
          <w:sz w:val="28"/>
        </w:rPr>
        <w:t>
 </w:t>
      </w:r>
    </w:p>
    <w:bookmarkEnd w:id="83"/>
    <w:bookmarkStart w:name="z402" w:id="84"/>
    <w:p>
      <w:pPr>
        <w:spacing w:after="0"/>
        <w:ind w:left="0"/>
        <w:jc w:val="left"/>
      </w:pPr>
      <w:r>
        <w:rPr>
          <w:rFonts w:ascii="Times New Roman"/>
          <w:b/>
          <w:i w:val="false"/>
          <w:color w:val="000000"/>
        </w:rPr>
        <w:t xml:space="preserve"> 
2. Мемлекеттік көрсетілетін қызмет процесінде қызметті
</w:t>
      </w:r>
      <w:r>
        <w:rPr>
          <w:rFonts w:ascii="Times New Roman"/>
          <w:b/>
          <w:i w:val="false"/>
          <w:color w:val="000000"/>
        </w:rPr>
        <w:t>
 берушінің құрылымдық бөлімшесінің (қызметкерлерінің) әрекет
</w:t>
      </w:r>
      <w:r>
        <w:rPr>
          <w:rFonts w:ascii="Times New Roman"/>
          <w:b/>
          <w:i w:val="false"/>
          <w:color w:val="000000"/>
        </w:rPr>
        <w:t>
 жасау тәртібінің сипаттамасы</w:t>
      </w:r>
    </w:p>
    <w:bookmarkEnd w:id="84"/>
    <w:bookmarkStart w:name="z405" w:id="85"/>
    <w:p>
      <w:pPr>
        <w:spacing w:after="0"/>
        <w:ind w:left="0"/>
        <w:jc w:val="both"/>
      </w:pPr>
      <w:r>
        <w:rPr>
          <w:rFonts w:ascii="Times New Roman"/>
          <w:b w:val="false"/>
          <w:i w:val="false"/>
          <w:color w:val="000000"/>
          <w:sz w:val="28"/>
        </w:rPr>
        <w:t>      5. 
Көрсетілетін қызметті алушының көрсетілетін қызметті берушіге қағаз немесе электронды тәсілмен жолданған өтініш пен қоса тіркелген құжаттардың (бұдан әрі – өтініш) бар болуы мемлекеттік қызмет көрсету жөніндегі рәсімді (іс-қимылды) бастау үшін негіз болып табылады.</w:t>
      </w:r>
      <w:r>
        <w:br/>
      </w:r>
      <w:r>
        <w:rPr>
          <w:rFonts w:ascii="Times New Roman"/>
          <w:b w:val="false"/>
          <w:i w:val="false"/>
          <w:color w:val="000000"/>
          <w:sz w:val="28"/>
        </w:rPr>
        <w:t>
      6. 
</w:t>
      </w:r>
      <w:r>
        <w:rPr>
          <w:rFonts w:ascii="Times New Roman"/>
          <w:b w:val="false"/>
          <w:i w:val="false"/>
          <w:color w:val="000000"/>
          <w:sz w:val="28"/>
        </w:rPr>
        <w:t>
Мемлекеттік көрсетілетін қызмет процесінің құрамына енетін әрбір рәсімнің (әрекеттің) мазмұны, орындау ұзақтығы:</w:t>
      </w:r>
      <w:r>
        <w:br/>
      </w:r>
      <w:r>
        <w:rPr>
          <w:rFonts w:ascii="Times New Roman"/>
          <w:b w:val="false"/>
          <w:i w:val="false"/>
          <w:color w:val="000000"/>
          <w:sz w:val="28"/>
        </w:rPr>
        <w:t>
</w:t>
      </w:r>
      <w:r>
        <w:rPr>
          <w:rFonts w:ascii="Times New Roman"/>
          <w:b w:val="false"/>
          <w:i w:val="false"/>
          <w:color w:val="000000"/>
          <w:sz w:val="28"/>
        </w:rPr>
        <w:t>
      қызмет алушылардан қағазға басылған нұсқада мемлекеттік көрсетілетін қызметке өтініші келіп түскен күні қызметті беруші кеңсесі қызметкерінің тіркеп, оны қарауға қызметті беруші басшылығына беруі;</w:t>
      </w:r>
      <w:r>
        <w:br/>
      </w:r>
      <w:r>
        <w:rPr>
          <w:rFonts w:ascii="Times New Roman"/>
          <w:b w:val="false"/>
          <w:i w:val="false"/>
          <w:color w:val="000000"/>
          <w:sz w:val="28"/>
        </w:rPr>
        <w:t>
</w:t>
      </w:r>
      <w:r>
        <w:rPr>
          <w:rFonts w:ascii="Times New Roman"/>
          <w:b w:val="false"/>
          <w:i w:val="false"/>
          <w:color w:val="000000"/>
          <w:sz w:val="28"/>
        </w:rPr>
        <w:t>
      қызметті беруші басшылығының құжатының мазмұнымен өтініші келіп түскен күні танысып, бұрыштама белгі қоюы. Құжатты қызметті берушінің тиісті құрылымдық бөлімшесінің басшылығына (қызметті берушінің басшылығына) беруі;</w:t>
      </w:r>
      <w:r>
        <w:br/>
      </w:r>
      <w:r>
        <w:rPr>
          <w:rFonts w:ascii="Times New Roman"/>
          <w:b w:val="false"/>
          <w:i w:val="false"/>
          <w:color w:val="000000"/>
          <w:sz w:val="28"/>
        </w:rPr>
        <w:t>
</w:t>
      </w:r>
      <w:r>
        <w:rPr>
          <w:rFonts w:ascii="Times New Roman"/>
          <w:b w:val="false"/>
          <w:i w:val="false"/>
          <w:color w:val="000000"/>
          <w:sz w:val="28"/>
        </w:rPr>
        <w:t>
      қызметті беруші басшылығының құрылымдық бөлімшенің өтініші келіп түскен күні жауапты қызметкерін таңдауы (бұдан әрі – орындаушы);</w:t>
      </w:r>
      <w:r>
        <w:br/>
      </w:r>
      <w:r>
        <w:rPr>
          <w:rFonts w:ascii="Times New Roman"/>
          <w:b w:val="false"/>
          <w:i w:val="false"/>
          <w:color w:val="000000"/>
          <w:sz w:val="28"/>
        </w:rPr>
        <w:t>
</w:t>
      </w:r>
      <w:r>
        <w:rPr>
          <w:rFonts w:ascii="Times New Roman"/>
          <w:b w:val="false"/>
          <w:i w:val="false"/>
          <w:color w:val="000000"/>
          <w:sz w:val="28"/>
        </w:rPr>
        <w:t>
      орындаушының берілген құжаттардың шынайылылығын, сондай-ақ стандарттың 9-тармағында көрсетілген тізбеге сәйкестігін қарауы және көрсетілетін қызметті алушының құжаттарын алған сәттен бастап 2 (екі) жұмыс күні ішінде мемлекеттік қызмет көрсету нәтижесін беруі;</w:t>
      </w:r>
      <w:r>
        <w:br/>
      </w:r>
      <w:r>
        <w:rPr>
          <w:rFonts w:ascii="Times New Roman"/>
          <w:b w:val="false"/>
          <w:i w:val="false"/>
          <w:color w:val="000000"/>
          <w:sz w:val="28"/>
        </w:rPr>
        <w:t>
</w:t>
      </w:r>
      <w:r>
        <w:rPr>
          <w:rFonts w:ascii="Times New Roman"/>
          <w:b w:val="false"/>
          <w:i w:val="false"/>
          <w:color w:val="000000"/>
          <w:sz w:val="28"/>
        </w:rPr>
        <w:t>
      берілген құжаттар толық және шынайы болған жағдайда тиісті шешім дайындау;</w:t>
      </w:r>
      <w:r>
        <w:br/>
      </w:r>
      <w:r>
        <w:rPr>
          <w:rFonts w:ascii="Times New Roman"/>
          <w:b w:val="false"/>
          <w:i w:val="false"/>
          <w:color w:val="000000"/>
          <w:sz w:val="28"/>
        </w:rPr>
        <w:t>
</w:t>
      </w:r>
      <w:r>
        <w:rPr>
          <w:rFonts w:ascii="Times New Roman"/>
          <w:b w:val="false"/>
          <w:i w:val="false"/>
          <w:color w:val="000000"/>
          <w:sz w:val="28"/>
        </w:rPr>
        <w:t>
      көрсетілетін қызметті беруші басшылығының мемлекеттік қызмет көрсету нәтижесіне қол қоюы.</w:t>
      </w:r>
      <w:r>
        <w:br/>
      </w:r>
      <w:r>
        <w:rPr>
          <w:rFonts w:ascii="Times New Roman"/>
          <w:b w:val="false"/>
          <w:i w:val="false"/>
          <w:color w:val="000000"/>
          <w:sz w:val="28"/>
        </w:rPr>
        <w:t>
      6. 
</w:t>
      </w:r>
      <w:r>
        <w:rPr>
          <w:rFonts w:ascii="Times New Roman"/>
          <w:b w:val="false"/>
          <w:i w:val="false"/>
          <w:color w:val="000000"/>
          <w:sz w:val="28"/>
        </w:rPr>
        <w:t>
Мына рәсімдерді (әрекеттерді) орындай бастауға негіз болатын мемлекеттік көрсетілетін қызмет жөніндегі рәсімдердің (әрекеттердің) нәтижелері:</w:t>
      </w:r>
      <w:r>
        <w:br/>
      </w:r>
      <w:r>
        <w:rPr>
          <w:rFonts w:ascii="Times New Roman"/>
          <w:b w:val="false"/>
          <w:i w:val="false"/>
          <w:color w:val="000000"/>
          <w:sz w:val="28"/>
        </w:rPr>
        <w:t>
</w:t>
      </w:r>
      <w:r>
        <w:rPr>
          <w:rFonts w:ascii="Times New Roman"/>
          <w:b w:val="false"/>
          <w:i w:val="false"/>
          <w:color w:val="000000"/>
          <w:sz w:val="28"/>
        </w:rPr>
        <w:t>
      кіріс нөмірі бар тіркелген өтініш;</w:t>
      </w:r>
      <w:r>
        <w:br/>
      </w:r>
      <w:r>
        <w:rPr>
          <w:rFonts w:ascii="Times New Roman"/>
          <w:b w:val="false"/>
          <w:i w:val="false"/>
          <w:color w:val="000000"/>
          <w:sz w:val="28"/>
        </w:rPr>
        <w:t>
</w:t>
      </w:r>
      <w:r>
        <w:rPr>
          <w:rFonts w:ascii="Times New Roman"/>
          <w:b w:val="false"/>
          <w:i w:val="false"/>
          <w:color w:val="000000"/>
          <w:sz w:val="28"/>
        </w:rPr>
        <w:t>
      ұсынылған құжаттардың толымдылығы мен шынайылығы;</w:t>
      </w:r>
      <w:r>
        <w:br/>
      </w:r>
      <w:r>
        <w:rPr>
          <w:rFonts w:ascii="Times New Roman"/>
          <w:b w:val="false"/>
          <w:i w:val="false"/>
          <w:color w:val="000000"/>
          <w:sz w:val="28"/>
        </w:rPr>
        <w:t>
</w:t>
      </w:r>
      <w:r>
        <w:rPr>
          <w:rFonts w:ascii="Times New Roman"/>
          <w:b w:val="false"/>
          <w:i w:val="false"/>
          <w:color w:val="000000"/>
          <w:sz w:val="28"/>
        </w:rPr>
        <w:t>
      көрсетілетін қызметті берушінің басшысымен қол қойылады және мөрмен расталады.</w:t>
      </w:r>
      <w:r>
        <w:br/>
      </w:r>
      <w:r>
        <w:rPr>
          <w:rFonts w:ascii="Times New Roman"/>
          <w:b w:val="false"/>
          <w:i w:val="false"/>
          <w:color w:val="000000"/>
          <w:sz w:val="28"/>
        </w:rPr>
        <w:t>
 </w:t>
      </w:r>
    </w:p>
    <w:bookmarkEnd w:id="85"/>
    <w:bookmarkStart w:name="z417" w:id="86"/>
    <w:p>
      <w:pPr>
        <w:spacing w:after="0"/>
        <w:ind w:left="0"/>
        <w:jc w:val="left"/>
      </w:pPr>
      <w:r>
        <w:rPr>
          <w:rFonts w:ascii="Times New Roman"/>
          <w:b/>
          <w:i w:val="false"/>
          <w:color w:val="000000"/>
        </w:rPr>
        <w:t xml:space="preserve"> 
3. Мемлекеттік көрсетілетін қызмет процесінде қызметті берушінің құрылымдық бөлімшелерінің (қызметкерлерінің) өзара іс-қимыл жасау тәртібінің сипаттамасы</w:t>
      </w:r>
    </w:p>
    <w:bookmarkEnd w:id="86"/>
    <w:bookmarkStart w:name="z418" w:id="87"/>
    <w:p>
      <w:pPr>
        <w:spacing w:after="0"/>
        <w:ind w:left="0"/>
        <w:jc w:val="both"/>
      </w:pPr>
      <w:r>
        <w:rPr>
          <w:rFonts w:ascii="Times New Roman"/>
          <w:b w:val="false"/>
          <w:i w:val="false"/>
          <w:color w:val="000000"/>
          <w:sz w:val="28"/>
        </w:rPr>
        <w:t>      7. 
Мемлекеттік көрсетілетін қызмет процесіне қатысатын қызметті берушінің құрылымдық бөлімшелерінің (қызметкерлерінің) тізбесі:</w:t>
      </w:r>
      <w:r>
        <w:br/>
      </w:r>
      <w:r>
        <w:rPr>
          <w:rFonts w:ascii="Times New Roman"/>
          <w:b w:val="false"/>
          <w:i w:val="false"/>
          <w:color w:val="000000"/>
          <w:sz w:val="28"/>
        </w:rPr>
        <w:t>
      1) 
</w:t>
      </w:r>
      <w:r>
        <w:rPr>
          <w:rFonts w:ascii="Times New Roman"/>
          <w:b w:val="false"/>
          <w:i w:val="false"/>
          <w:color w:val="000000"/>
          <w:sz w:val="28"/>
        </w:rPr>
        <w:t>
кеңсе қызметкері;</w:t>
      </w:r>
      <w:r>
        <w:br/>
      </w:r>
      <w:r>
        <w:rPr>
          <w:rFonts w:ascii="Times New Roman"/>
          <w:b w:val="false"/>
          <w:i w:val="false"/>
          <w:color w:val="000000"/>
          <w:sz w:val="28"/>
        </w:rPr>
        <w:t>
      2) 
</w:t>
      </w:r>
      <w:r>
        <w:rPr>
          <w:rFonts w:ascii="Times New Roman"/>
          <w:b w:val="false"/>
          <w:i w:val="false"/>
          <w:color w:val="000000"/>
          <w:sz w:val="28"/>
        </w:rPr>
        <w:t>
жауапты орындаушы;</w:t>
      </w:r>
      <w:r>
        <w:br/>
      </w:r>
      <w:r>
        <w:rPr>
          <w:rFonts w:ascii="Times New Roman"/>
          <w:b w:val="false"/>
          <w:i w:val="false"/>
          <w:color w:val="000000"/>
          <w:sz w:val="28"/>
        </w:rPr>
        <w:t>
      3) 
</w:t>
      </w:r>
      <w:r>
        <w:rPr>
          <w:rFonts w:ascii="Times New Roman"/>
          <w:b w:val="false"/>
          <w:i w:val="false"/>
          <w:color w:val="000000"/>
          <w:sz w:val="28"/>
        </w:rPr>
        <w:t>
қызметті беруші басшылығы.</w:t>
      </w:r>
      <w:r>
        <w:br/>
      </w:r>
      <w:r>
        <w:rPr>
          <w:rFonts w:ascii="Times New Roman"/>
          <w:b w:val="false"/>
          <w:i w:val="false"/>
          <w:color w:val="000000"/>
          <w:sz w:val="28"/>
        </w:rPr>
        <w:t>
      8. 
</w:t>
      </w:r>
      <w:r>
        <w:rPr>
          <w:rFonts w:ascii="Times New Roman"/>
          <w:b w:val="false"/>
          <w:i w:val="false"/>
          <w:color w:val="000000"/>
          <w:sz w:val="28"/>
        </w:rPr>
        <w:t>
Қызметті берушінің құрылымдық бөлімшелерінің арасындағы рәсімдердің (әрекеттердің) кезектілігінің сипаттамасы:</w:t>
      </w:r>
      <w:r>
        <w:br/>
      </w:r>
      <w:r>
        <w:rPr>
          <w:rFonts w:ascii="Times New Roman"/>
          <w:b w:val="false"/>
          <w:i w:val="false"/>
          <w:color w:val="000000"/>
          <w:sz w:val="28"/>
        </w:rPr>
        <w:t>
</w:t>
      </w:r>
      <w:r>
        <w:rPr>
          <w:rFonts w:ascii="Times New Roman"/>
          <w:b w:val="false"/>
          <w:i w:val="false"/>
          <w:color w:val="000000"/>
          <w:sz w:val="28"/>
        </w:rPr>
        <w:t>
      қызмет алушылардан қағазға басылған нұсқада мемлекеттік көрсетілетін қызметке өтініші келіп түскен күні қызметті беруші кеңсесі қызметкерінің тіркеп, оны қарауға қызметті беруші басшылығына беруі;</w:t>
      </w:r>
      <w:r>
        <w:br/>
      </w:r>
      <w:r>
        <w:rPr>
          <w:rFonts w:ascii="Times New Roman"/>
          <w:b w:val="false"/>
          <w:i w:val="false"/>
          <w:color w:val="000000"/>
          <w:sz w:val="28"/>
        </w:rPr>
        <w:t>
</w:t>
      </w:r>
      <w:r>
        <w:rPr>
          <w:rFonts w:ascii="Times New Roman"/>
          <w:b w:val="false"/>
          <w:i w:val="false"/>
          <w:color w:val="000000"/>
          <w:sz w:val="28"/>
        </w:rPr>
        <w:t>
      қызметті беруші басшылығының құжатының мазмұнымен өтініші келіп түскен күні танысып, бұрыштама белгі қоюы. Құжатты қызметті берушінің тиісті құрылымдық бөлімшесінің басшылығына (қызметті берушінің басшылығына) беруі;</w:t>
      </w:r>
      <w:r>
        <w:br/>
      </w:r>
      <w:r>
        <w:rPr>
          <w:rFonts w:ascii="Times New Roman"/>
          <w:b w:val="false"/>
          <w:i w:val="false"/>
          <w:color w:val="000000"/>
          <w:sz w:val="28"/>
        </w:rPr>
        <w:t>
</w:t>
      </w:r>
      <w:r>
        <w:rPr>
          <w:rFonts w:ascii="Times New Roman"/>
          <w:b w:val="false"/>
          <w:i w:val="false"/>
          <w:color w:val="000000"/>
          <w:sz w:val="28"/>
        </w:rPr>
        <w:t>
      қызметті беруші басшылығының құрылымдық бөлімшенің өтініші келіп түскен күні жауапты қызметкерін таңдауы (бұдан әрі – орындаушы);</w:t>
      </w:r>
      <w:r>
        <w:br/>
      </w:r>
      <w:r>
        <w:rPr>
          <w:rFonts w:ascii="Times New Roman"/>
          <w:b w:val="false"/>
          <w:i w:val="false"/>
          <w:color w:val="000000"/>
          <w:sz w:val="28"/>
        </w:rPr>
        <w:t>
</w:t>
      </w:r>
      <w:r>
        <w:rPr>
          <w:rFonts w:ascii="Times New Roman"/>
          <w:b w:val="false"/>
          <w:i w:val="false"/>
          <w:color w:val="000000"/>
          <w:sz w:val="28"/>
        </w:rPr>
        <w:t>
      орындаушының берілген құжаттардың шынайылылығын, сондай-ақ стандарттың 9-тармағында көрсетілген тізбеге сәйкестігін қарауы және көрсетілетін қызметті алушының құжаттарын алған сәттен бастап 2 (екі) жұмыс күні ішінде мемлекеттік қызмет көрсету нәтижесін беруі;</w:t>
      </w:r>
      <w:r>
        <w:br/>
      </w:r>
      <w:r>
        <w:rPr>
          <w:rFonts w:ascii="Times New Roman"/>
          <w:b w:val="false"/>
          <w:i w:val="false"/>
          <w:color w:val="000000"/>
          <w:sz w:val="28"/>
        </w:rPr>
        <w:t>
</w:t>
      </w:r>
      <w:r>
        <w:rPr>
          <w:rFonts w:ascii="Times New Roman"/>
          <w:b w:val="false"/>
          <w:i w:val="false"/>
          <w:color w:val="000000"/>
          <w:sz w:val="28"/>
        </w:rPr>
        <w:t>
      берілген құжаттар толық және шынайы болған жағдайда тиісті шешім дайындау;</w:t>
      </w:r>
      <w:r>
        <w:br/>
      </w:r>
      <w:r>
        <w:rPr>
          <w:rFonts w:ascii="Times New Roman"/>
          <w:b w:val="false"/>
          <w:i w:val="false"/>
          <w:color w:val="000000"/>
          <w:sz w:val="28"/>
        </w:rPr>
        <w:t>
</w:t>
      </w:r>
      <w:r>
        <w:rPr>
          <w:rFonts w:ascii="Times New Roman"/>
          <w:b w:val="false"/>
          <w:i w:val="false"/>
          <w:color w:val="000000"/>
          <w:sz w:val="28"/>
        </w:rPr>
        <w:t>
      көрсетілетін қызметті беруші басшылығының мемлекеттік қызмет көрсету нәтижесіне қол қоюы.</w:t>
      </w:r>
      <w:r>
        <w:br/>
      </w:r>
      <w:r>
        <w:rPr>
          <w:rFonts w:ascii="Times New Roman"/>
          <w:b w:val="false"/>
          <w:i w:val="false"/>
          <w:color w:val="000000"/>
          <w:sz w:val="28"/>
        </w:rPr>
        <w:t>
      9. 
</w:t>
      </w:r>
      <w:r>
        <w:rPr>
          <w:rFonts w:ascii="Times New Roman"/>
          <w:b w:val="false"/>
          <w:i w:val="false"/>
          <w:color w:val="000000"/>
          <w:sz w:val="28"/>
        </w:rPr>
        <w:t>
Мемлекеттік көрсетілетін қызмет процесінде қызметті берушінің құрылымдық бөлімшелерінің (қызметкерлерінің) өзара іс-қимыл жасау тәртібінің сипаттамасы осы мемлекеттік көрсетілетін қызмет регламентіне қосымшаға сәйкес мемлекеттік қызмет көрсетудің бизнес-процестерінің анықтамалығында келтірілген.</w:t>
      </w:r>
      <w:r>
        <w:br/>
      </w:r>
      <w:r>
        <w:rPr>
          <w:rFonts w:ascii="Times New Roman"/>
          <w:b w:val="false"/>
          <w:i w:val="false"/>
          <w:color w:val="000000"/>
          <w:sz w:val="28"/>
        </w:rPr>
        <w:t>
 </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30" w:id="88"/>
          <w:p>
            <w:pPr>
              <w:spacing w:after="20"/>
              <w:ind w:left="20"/>
              <w:jc w:val="both"/>
            </w:pPr>
            <w:r>
              <w:rPr>
                <w:rFonts w:ascii="Times New Roman"/>
                <w:b w:val="false"/>
                <w:i w:val="false"/>
                <w:color w:val="000000"/>
                <w:sz w:val="20"/>
              </w:rPr>
              <w:t>
«Балықтың қайдан ауланғаны</w:t>
            </w:r>
          </w:p>
          <w:bookmarkEnd w:id="88"/>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туралы анықтама беру»</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31" w:id="89"/>
          <w:p>
            <w:pPr>
              <w:spacing w:after="20"/>
              <w:ind w:left="20"/>
              <w:jc w:val="both"/>
            </w:pPr>
            <w:r>
              <w:rPr>
                <w:rFonts w:ascii="Times New Roman"/>
                <w:b w:val="false"/>
                <w:i w:val="false"/>
                <w:color w:val="000000"/>
                <w:sz w:val="20"/>
              </w:rPr>
              <w:t>
мемлекеттік көрсетілетін қызмет</w:t>
            </w:r>
          </w:p>
          <w:bookmarkEnd w:id="89"/>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32" w:id="90"/>
          <w:p>
            <w:pPr>
              <w:spacing w:after="20"/>
              <w:ind w:left="20"/>
              <w:jc w:val="both"/>
            </w:pPr>
            <w:r>
              <w:rPr>
                <w:rFonts w:ascii="Times New Roman"/>
                <w:b w:val="false"/>
                <w:i w:val="false"/>
                <w:color w:val="000000"/>
                <w:sz w:val="20"/>
              </w:rPr>
              <w:t>
қосымша</w:t>
            </w:r>
          </w:p>
          <w:bookmarkEnd w:id="90"/>
        </w:tc>
      </w:tr>
    </w:tbl>
    <w:bookmarkStart w:name="z433" w:id="91"/>
    <w:p>
      <w:pPr>
        <w:spacing w:after="0"/>
        <w:ind w:left="0"/>
        <w:jc w:val="left"/>
      </w:pPr>
      <w:r>
        <w:rPr>
          <w:rFonts w:ascii="Times New Roman"/>
          <w:b/>
          <w:i w:val="false"/>
          <w:color w:val="000000"/>
        </w:rPr>
        <w:t xml:space="preserve"> 
Көрсетілетін қызмет беруші арқылы «Балықтың қайдан ауланғаны туралы анықтама беру» мемлекеттік қызмет көрсетудің бизнес-процестерінің анықтамалығы</w:t>
      </w:r>
    </w:p>
    <w:bookmarkEnd w:id="91"/>
    <w:p>
      <w:pPr>
        <w:spacing w:after="0"/>
        <w:ind w:left="0"/>
        <w:jc w:val="both"/>
      </w:pPr>
      <w:r>
        <w:drawing>
          <wp:inline distT="0" distB="0" distL="0" distR="0">
            <wp:extent cx="9791700" cy="782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9791700" cy="78232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35" w:id="92"/>
          <w:p>
            <w:pPr>
              <w:spacing w:after="20"/>
              <w:ind w:left="20"/>
              <w:jc w:val="both"/>
            </w:pPr>
            <w:r>
              <w:rPr>
                <w:rFonts w:ascii="Times New Roman"/>
                <w:b w:val="false"/>
                <w:i w:val="false"/>
                <w:color w:val="000000"/>
                <w:sz w:val="20"/>
              </w:rPr>
              <w:t>
Қазақстан Республикасы</w:t>
            </w:r>
          </w:p>
          <w:bookmarkEnd w:id="92"/>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36" w:id="93"/>
          <w:p>
            <w:pPr>
              <w:spacing w:after="20"/>
              <w:ind w:left="20"/>
              <w:jc w:val="both"/>
            </w:pPr>
            <w:r>
              <w:rPr>
                <w:rFonts w:ascii="Times New Roman"/>
                <w:b w:val="false"/>
                <w:i w:val="false"/>
                <w:color w:val="000000"/>
                <w:sz w:val="20"/>
              </w:rPr>
              <w:t>
Қоршаған орта және</w:t>
            </w:r>
          </w:p>
          <w:bookmarkEnd w:id="9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37" w:id="94"/>
          <w:p>
            <w:pPr>
              <w:spacing w:after="20"/>
              <w:ind w:left="20"/>
              <w:jc w:val="both"/>
            </w:pPr>
            <w:r>
              <w:rPr>
                <w:rFonts w:ascii="Times New Roman"/>
                <w:b w:val="false"/>
                <w:i w:val="false"/>
                <w:color w:val="000000"/>
                <w:sz w:val="20"/>
              </w:rPr>
              <w:t>
су ресурстары министрінің</w:t>
            </w:r>
          </w:p>
          <w:bookmarkEnd w:id="94"/>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38" w:id="95"/>
          <w:p>
            <w:pPr>
              <w:spacing w:after="20"/>
              <w:ind w:left="20"/>
              <w:jc w:val="both"/>
            </w:pPr>
            <w:r>
              <w:rPr>
                <w:rFonts w:ascii="Times New Roman"/>
                <w:b w:val="false"/>
                <w:i w:val="false"/>
                <w:color w:val="000000"/>
                <w:sz w:val="20"/>
              </w:rPr>
              <w:t>
2014 жылғы 27 маусымдағы</w:t>
            </w:r>
          </w:p>
          <w:bookmarkEnd w:id="95"/>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39" w:id="96"/>
          <w:p>
            <w:pPr>
              <w:spacing w:after="20"/>
              <w:ind w:left="20"/>
              <w:jc w:val="both"/>
            </w:pPr>
            <w:r>
              <w:rPr>
                <w:rFonts w:ascii="Times New Roman"/>
                <w:b w:val="false"/>
                <w:i w:val="false"/>
                <w:color w:val="000000"/>
                <w:sz w:val="20"/>
              </w:rPr>
              <w:t>
№ 239-ө бұйрығына</w:t>
            </w:r>
          </w:p>
          <w:bookmarkEnd w:id="96"/>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40" w:id="97"/>
          <w:p>
            <w:pPr>
              <w:spacing w:after="20"/>
              <w:ind w:left="20"/>
              <w:jc w:val="both"/>
            </w:pPr>
            <w:r>
              <w:rPr>
                <w:rFonts w:ascii="Times New Roman"/>
                <w:b w:val="false"/>
                <w:i w:val="false"/>
                <w:color w:val="000000"/>
                <w:sz w:val="20"/>
              </w:rPr>
              <w:t>
8 қосымша</w:t>
            </w:r>
          </w:p>
          <w:bookmarkEnd w:id="97"/>
        </w:tc>
      </w:tr>
    </w:tbl>
    <w:bookmarkStart w:name="z441" w:id="98"/>
    <w:p>
      <w:pPr>
        <w:spacing w:after="0"/>
        <w:ind w:left="0"/>
        <w:jc w:val="left"/>
      </w:pPr>
      <w:r>
        <w:rPr>
          <w:rFonts w:ascii="Times New Roman"/>
          <w:b/>
          <w:i w:val="false"/>
          <w:color w:val="000000"/>
        </w:rPr>
        <w:t xml:space="preserve"> 
«Дала кеміргіштерін жою кезінде, сондай-ақ жануарлардың құтыруы мен басқа да ауруының індеті жағдайларында улы химикаттарды қолдана отырып, жануарлар дүниесі объектілерін аулауға келісу»
</w:t>
      </w:r>
      <w:r>
        <w:rPr>
          <w:rFonts w:ascii="Times New Roman"/>
          <w:b/>
          <w:i w:val="false"/>
          <w:color w:val="000000"/>
        </w:rPr>
        <w:t>
 мемлекеттік көрсетілетін қызмет регламенті</w:t>
      </w:r>
    </w:p>
    <w:bookmarkEnd w:id="98"/>
    <w:bookmarkStart w:name="z443" w:id="99"/>
    <w:p>
      <w:pPr>
        <w:spacing w:after="0"/>
        <w:ind w:left="0"/>
        <w:jc w:val="left"/>
      </w:pPr>
      <w:r>
        <w:rPr>
          <w:rFonts w:ascii="Times New Roman"/>
          <w:b/>
          <w:i w:val="false"/>
          <w:color w:val="000000"/>
        </w:rPr>
        <w:t xml:space="preserve"> 
1. Жалпы ережелер</w:t>
      </w:r>
    </w:p>
    <w:bookmarkEnd w:id="99"/>
    <w:bookmarkStart w:name="z444" w:id="100"/>
    <w:p>
      <w:pPr>
        <w:spacing w:after="0"/>
        <w:ind w:left="0"/>
        <w:jc w:val="both"/>
      </w:pPr>
      <w:r>
        <w:rPr>
          <w:rFonts w:ascii="Times New Roman"/>
          <w:b w:val="false"/>
          <w:i w:val="false"/>
          <w:color w:val="000000"/>
          <w:sz w:val="28"/>
        </w:rPr>
        <w:t>      1. 
Мемлекеттік көрсетілетін қызметті Қоршаған орта және су ресурстары министрлігі Орман және аңшылық шаруашылығы комитетінің аумақтық инспекциялары (бұдан әрі – көрсетілетін қызметті беруші) Қазақстан Республикасы Үкіметінің 2014 жылғы 3 маусымдағы № 607 </w:t>
      </w:r>
      <w:r>
        <w:rPr>
          <w:rFonts w:ascii="Times New Roman"/>
          <w:b w:val="false"/>
          <w:i w:val="false"/>
          <w:color w:val="000000"/>
          <w:sz w:val="28"/>
        </w:rPr>
        <w:t>қаулысымен</w:t>
      </w:r>
      <w:r>
        <w:rPr>
          <w:rFonts w:ascii="Times New Roman"/>
          <w:b w:val="false"/>
          <w:i w:val="false"/>
          <w:color w:val="000000"/>
          <w:sz w:val="28"/>
        </w:rPr>
        <w:t xml:space="preserve"> бекітілген «Дала кеміргіштерін жою кезінде, сондай-ақ жануарлардың құтыруы мен басқа да ауруының індеті жағдайларында улы химикаттарды қолдана отырып, жануарлар дүниесі объектілерін аулауға келісу» мемлекеттік көрсетілетін қызмет стандарты (бұдан әрі – стандарт) негізінде көрсетеді.</w:t>
      </w:r>
      <w:r>
        <w:br/>
      </w:r>
      <w:r>
        <w:rPr>
          <w:rFonts w:ascii="Times New Roman"/>
          <w:b w:val="false"/>
          <w:i w:val="false"/>
          <w:color w:val="000000"/>
          <w:sz w:val="28"/>
        </w:rPr>
        <w:t>
</w:t>
      </w:r>
      <w:r>
        <w:rPr>
          <w:rFonts w:ascii="Times New Roman"/>
          <w:b w:val="false"/>
          <w:i w:val="false"/>
          <w:color w:val="000000"/>
          <w:sz w:val="28"/>
        </w:rPr>
        <w:t>
      Мемлекеттік көрсетілетін қызметке өтініштер қабылдау және нәтижелерін беру:</w:t>
      </w:r>
      <w:r>
        <w:br/>
      </w:r>
      <w:r>
        <w:rPr>
          <w:rFonts w:ascii="Times New Roman"/>
          <w:b w:val="false"/>
          <w:i w:val="false"/>
          <w:color w:val="000000"/>
          <w:sz w:val="28"/>
        </w:rPr>
        <w:t>
</w:t>
      </w:r>
      <w:r>
        <w:rPr>
          <w:rFonts w:ascii="Times New Roman"/>
          <w:b w:val="false"/>
          <w:i w:val="false"/>
          <w:color w:val="000000"/>
          <w:sz w:val="28"/>
        </w:rPr>
        <w:t>
      қызметті берушілердің кеңсесі жүзеге асырылады.</w:t>
      </w:r>
      <w:r>
        <w:br/>
      </w:r>
      <w:r>
        <w:rPr>
          <w:rFonts w:ascii="Times New Roman"/>
          <w:b w:val="false"/>
          <w:i w:val="false"/>
          <w:color w:val="000000"/>
          <w:sz w:val="28"/>
        </w:rPr>
        <w:t>
      2. 
</w:t>
      </w:r>
      <w:r>
        <w:rPr>
          <w:rFonts w:ascii="Times New Roman"/>
          <w:b w:val="false"/>
          <w:i w:val="false"/>
          <w:color w:val="000000"/>
          <w:sz w:val="28"/>
        </w:rPr>
        <w:t>
Мемлекеттік қызмет көрсету нәтижелерін беру нысаны: қағаз түрінде.</w:t>
      </w:r>
      <w:r>
        <w:br/>
      </w:r>
      <w:r>
        <w:rPr>
          <w:rFonts w:ascii="Times New Roman"/>
          <w:b w:val="false"/>
          <w:i w:val="false"/>
          <w:color w:val="000000"/>
          <w:sz w:val="28"/>
        </w:rPr>
        <w:t>
      3. 
</w:t>
      </w:r>
      <w:r>
        <w:rPr>
          <w:rFonts w:ascii="Times New Roman"/>
          <w:b w:val="false"/>
          <w:i w:val="false"/>
          <w:color w:val="000000"/>
          <w:sz w:val="28"/>
        </w:rPr>
        <w:t>
Мемлекеттік көрсетілген қызмет нәтижесі – дала кеміргіштерін жою кезінде, сондай-ақ жануарлардың құтыруы мен басқа да ауруының індеті жағдайларында улы химикаттарды қолдана отырып, жануарлар дүниесі объектілерін аулауға келісу.</w:t>
      </w:r>
      <w:r>
        <w:br/>
      </w:r>
      <w:r>
        <w:rPr>
          <w:rFonts w:ascii="Times New Roman"/>
          <w:b w:val="false"/>
          <w:i w:val="false"/>
          <w:color w:val="000000"/>
          <w:sz w:val="28"/>
        </w:rPr>
        <w:t>
 </w:t>
      </w:r>
    </w:p>
    <w:bookmarkEnd w:id="100"/>
    <w:bookmarkStart w:name="z449" w:id="101"/>
    <w:p>
      <w:pPr>
        <w:spacing w:after="0"/>
        <w:ind w:left="0"/>
        <w:jc w:val="left"/>
      </w:pPr>
      <w:r>
        <w:rPr>
          <w:rFonts w:ascii="Times New Roman"/>
          <w:b/>
          <w:i w:val="false"/>
          <w:color w:val="000000"/>
        </w:rPr>
        <w:t xml:space="preserve"> 
Мемлекеттік көрсетілетін қызмет процесінде қызметті
</w:t>
      </w:r>
      <w:r>
        <w:rPr>
          <w:rFonts w:ascii="Times New Roman"/>
          <w:b/>
          <w:i w:val="false"/>
          <w:color w:val="000000"/>
        </w:rPr>
        <w:t>
 берушінің құрылымдық бөлімшесінің (қызметкерлерінің) әрекет
</w:t>
      </w:r>
      <w:r>
        <w:rPr>
          <w:rFonts w:ascii="Times New Roman"/>
          <w:b/>
          <w:i w:val="false"/>
          <w:color w:val="000000"/>
        </w:rPr>
        <w:t>
 жасау тәртібінің сипаттамасы</w:t>
      </w:r>
    </w:p>
    <w:bookmarkEnd w:id="101"/>
    <w:bookmarkStart w:name="z452" w:id="102"/>
    <w:p>
      <w:pPr>
        <w:spacing w:after="0"/>
        <w:ind w:left="0"/>
        <w:jc w:val="both"/>
      </w:pPr>
      <w:r>
        <w:rPr>
          <w:rFonts w:ascii="Times New Roman"/>
          <w:b w:val="false"/>
          <w:i w:val="false"/>
          <w:color w:val="000000"/>
          <w:sz w:val="28"/>
        </w:rPr>
        <w:t>      4. 
Көрсетілетін қызметті алушының көрсетілетін қызметті берушіге қағаз немесе электронды тәсілмен жолданған өтініш пен қоса тіркелген құжаттардың (бұдан әрі – өтініш) бар болуы мемлекеттік қызмет көрсету жөніндегі рәсімді (іс-қимылды) бастау үшін негіз болып табылады.</w:t>
      </w:r>
      <w:r>
        <w:br/>
      </w:r>
      <w:r>
        <w:rPr>
          <w:rFonts w:ascii="Times New Roman"/>
          <w:b w:val="false"/>
          <w:i w:val="false"/>
          <w:color w:val="000000"/>
          <w:sz w:val="28"/>
        </w:rPr>
        <w:t>
      5. 
</w:t>
      </w:r>
      <w:r>
        <w:rPr>
          <w:rFonts w:ascii="Times New Roman"/>
          <w:b w:val="false"/>
          <w:i w:val="false"/>
          <w:color w:val="000000"/>
          <w:sz w:val="28"/>
        </w:rPr>
        <w:t>
Мемлекеттік көрсетілетін қызмет процесінің құрамына енетін әрбір рәсімнің (әрекеттің) мазмұны, орындау ұзақтығы:</w:t>
      </w:r>
      <w:r>
        <w:br/>
      </w:r>
      <w:r>
        <w:rPr>
          <w:rFonts w:ascii="Times New Roman"/>
          <w:b w:val="false"/>
          <w:i w:val="false"/>
          <w:color w:val="000000"/>
          <w:sz w:val="28"/>
        </w:rPr>
        <w:t>
</w:t>
      </w:r>
      <w:r>
        <w:rPr>
          <w:rFonts w:ascii="Times New Roman"/>
          <w:b w:val="false"/>
          <w:i w:val="false"/>
          <w:color w:val="000000"/>
          <w:sz w:val="28"/>
        </w:rPr>
        <w:t>
      қызмет алушылардан қағазға басылған нұсқада мемлекеттік көрсетілетін қызметке өтініші келіп түскен күні қызметті беруші кеңсесі қызметкерінің тіркеп, оны қарауға қызметті беруші басшылығына беруі;</w:t>
      </w:r>
      <w:r>
        <w:br/>
      </w:r>
      <w:r>
        <w:rPr>
          <w:rFonts w:ascii="Times New Roman"/>
          <w:b w:val="false"/>
          <w:i w:val="false"/>
          <w:color w:val="000000"/>
          <w:sz w:val="28"/>
        </w:rPr>
        <w:t>
</w:t>
      </w:r>
      <w:r>
        <w:rPr>
          <w:rFonts w:ascii="Times New Roman"/>
          <w:b w:val="false"/>
          <w:i w:val="false"/>
          <w:color w:val="000000"/>
          <w:sz w:val="28"/>
        </w:rPr>
        <w:t>
      қызметті беруші басшылығының құжатының мазмұнымен өтініші келіп түскен күні танысып, бұрыштама белгі қоюы. Құжатты қызметті берушінің тиісті құрылымдық бөлімшесінің басшылығына (қызметті берушінің басшылығына) беруі;</w:t>
      </w:r>
      <w:r>
        <w:br/>
      </w:r>
      <w:r>
        <w:rPr>
          <w:rFonts w:ascii="Times New Roman"/>
          <w:b w:val="false"/>
          <w:i w:val="false"/>
          <w:color w:val="000000"/>
          <w:sz w:val="28"/>
        </w:rPr>
        <w:t>
</w:t>
      </w:r>
      <w:r>
        <w:rPr>
          <w:rFonts w:ascii="Times New Roman"/>
          <w:b w:val="false"/>
          <w:i w:val="false"/>
          <w:color w:val="000000"/>
          <w:sz w:val="28"/>
        </w:rPr>
        <w:t>
      қызметті беруші басшылығының құрылымдық бөлімшенің өтініші келіп түскен күні жауапты қызметкерін таңдауы (бұдан әрі – орындаушы);</w:t>
      </w:r>
      <w:r>
        <w:br/>
      </w:r>
      <w:r>
        <w:rPr>
          <w:rFonts w:ascii="Times New Roman"/>
          <w:b w:val="false"/>
          <w:i w:val="false"/>
          <w:color w:val="000000"/>
          <w:sz w:val="28"/>
        </w:rPr>
        <w:t>
</w:t>
      </w:r>
      <w:r>
        <w:rPr>
          <w:rFonts w:ascii="Times New Roman"/>
          <w:b w:val="false"/>
          <w:i w:val="false"/>
          <w:color w:val="000000"/>
          <w:sz w:val="28"/>
        </w:rPr>
        <w:t>
      орындаушының берілген құжаттардың шынайылылығын, сондай-ақ стандарттың 9-тармағында көрсетілген тізбеге сәйкестігін қарауы және көрсетілетін қызметті алушының құжаттарын алған сәттен бастап үш жұмыс күні ішінде мемлекеттік қызмет көрсету нәтижесін беруі;</w:t>
      </w:r>
      <w:r>
        <w:br/>
      </w:r>
      <w:r>
        <w:rPr>
          <w:rFonts w:ascii="Times New Roman"/>
          <w:b w:val="false"/>
          <w:i w:val="false"/>
          <w:color w:val="000000"/>
          <w:sz w:val="28"/>
        </w:rPr>
        <w:t>
</w:t>
      </w:r>
      <w:r>
        <w:rPr>
          <w:rFonts w:ascii="Times New Roman"/>
          <w:b w:val="false"/>
          <w:i w:val="false"/>
          <w:color w:val="000000"/>
          <w:sz w:val="28"/>
        </w:rPr>
        <w:t>
      берілген құжаттар толық және шынайы болған жағдайда тиісті шешім дайындау;</w:t>
      </w:r>
      <w:r>
        <w:br/>
      </w:r>
      <w:r>
        <w:rPr>
          <w:rFonts w:ascii="Times New Roman"/>
          <w:b w:val="false"/>
          <w:i w:val="false"/>
          <w:color w:val="000000"/>
          <w:sz w:val="28"/>
        </w:rPr>
        <w:t>
</w:t>
      </w:r>
      <w:r>
        <w:rPr>
          <w:rFonts w:ascii="Times New Roman"/>
          <w:b w:val="false"/>
          <w:i w:val="false"/>
          <w:color w:val="000000"/>
          <w:sz w:val="28"/>
        </w:rPr>
        <w:t>
      көрсетілетін қызметті беруші басшылығының мемлекеттік қызмет көрсету нәтижесіне қол қоюы.</w:t>
      </w:r>
      <w:r>
        <w:br/>
      </w:r>
      <w:r>
        <w:rPr>
          <w:rFonts w:ascii="Times New Roman"/>
          <w:b w:val="false"/>
          <w:i w:val="false"/>
          <w:color w:val="000000"/>
          <w:sz w:val="28"/>
        </w:rPr>
        <w:t>
      6. 
</w:t>
      </w:r>
      <w:r>
        <w:rPr>
          <w:rFonts w:ascii="Times New Roman"/>
          <w:b w:val="false"/>
          <w:i w:val="false"/>
          <w:color w:val="000000"/>
          <w:sz w:val="28"/>
        </w:rPr>
        <w:t>
Мына рәсімдерді (әрекеттерді) орындай бастауға негіз болатын мемлекеттік көрсетілетін қызмет жөніндегі рәсімдердің (әрекеттердің) нәтижелері:</w:t>
      </w:r>
      <w:r>
        <w:br/>
      </w:r>
      <w:r>
        <w:rPr>
          <w:rFonts w:ascii="Times New Roman"/>
          <w:b w:val="false"/>
          <w:i w:val="false"/>
          <w:color w:val="000000"/>
          <w:sz w:val="28"/>
        </w:rPr>
        <w:t>
</w:t>
      </w:r>
      <w:r>
        <w:rPr>
          <w:rFonts w:ascii="Times New Roman"/>
          <w:b w:val="false"/>
          <w:i w:val="false"/>
          <w:color w:val="000000"/>
          <w:sz w:val="28"/>
        </w:rPr>
        <w:t>
      кіріс нөмірі бар тіркелген өтініш;</w:t>
      </w:r>
      <w:r>
        <w:br/>
      </w:r>
      <w:r>
        <w:rPr>
          <w:rFonts w:ascii="Times New Roman"/>
          <w:b w:val="false"/>
          <w:i w:val="false"/>
          <w:color w:val="000000"/>
          <w:sz w:val="28"/>
        </w:rPr>
        <w:t>
</w:t>
      </w:r>
      <w:r>
        <w:rPr>
          <w:rFonts w:ascii="Times New Roman"/>
          <w:b w:val="false"/>
          <w:i w:val="false"/>
          <w:color w:val="000000"/>
          <w:sz w:val="28"/>
        </w:rPr>
        <w:t>
      ұсынылған құжаттардың толымдылығы мен шынайылығы;</w:t>
      </w:r>
      <w:r>
        <w:br/>
      </w:r>
      <w:r>
        <w:rPr>
          <w:rFonts w:ascii="Times New Roman"/>
          <w:b w:val="false"/>
          <w:i w:val="false"/>
          <w:color w:val="000000"/>
          <w:sz w:val="28"/>
        </w:rPr>
        <w:t>
</w:t>
      </w:r>
      <w:r>
        <w:rPr>
          <w:rFonts w:ascii="Times New Roman"/>
          <w:b w:val="false"/>
          <w:i w:val="false"/>
          <w:color w:val="000000"/>
          <w:sz w:val="28"/>
        </w:rPr>
        <w:t>
      көрсетілетін қызметті берушінің басшысымен қол қойылады және мөрмен расталады.</w:t>
      </w:r>
      <w:r>
        <w:br/>
      </w:r>
      <w:r>
        <w:rPr>
          <w:rFonts w:ascii="Times New Roman"/>
          <w:b w:val="false"/>
          <w:i w:val="false"/>
          <w:color w:val="000000"/>
          <w:sz w:val="28"/>
        </w:rPr>
        <w:t>
</w:t>
      </w:r>
      <w:r>
        <w:rPr>
          <w:rFonts w:ascii="Times New Roman"/>
          <w:b w:val="false"/>
          <w:i w:val="false"/>
          <w:color w:val="000000"/>
          <w:sz w:val="28"/>
        </w:rPr>
        <w:t xml:space="preserve">
      Мемлекеттік көрсетілетін қызмет процесінде қызметті берушінің құрылымдық бөлімшелерінің (қызметкерлерінің) </w:t>
      </w:r>
      <w:r>
        <w:br/>
      </w:r>
      <w:r>
        <w:rPr>
          <w:rFonts w:ascii="Times New Roman"/>
          <w:b w:val="false"/>
          <w:i w:val="false"/>
          <w:color w:val="000000"/>
          <w:sz w:val="28"/>
        </w:rPr>
        <w:t>
</w:t>
      </w:r>
      <w:r>
        <w:rPr>
          <w:rFonts w:ascii="Times New Roman"/>
          <w:b w:val="false"/>
          <w:i w:val="false"/>
          <w:color w:val="000000"/>
          <w:sz w:val="28"/>
        </w:rPr>
        <w:t>
      өзара іс-қимыл жасау тәртібінің сипаттамасы</w:t>
      </w:r>
      <w:r>
        <w:br/>
      </w:r>
      <w:r>
        <w:rPr>
          <w:rFonts w:ascii="Times New Roman"/>
          <w:b w:val="false"/>
          <w:i w:val="false"/>
          <w:color w:val="000000"/>
          <w:sz w:val="28"/>
        </w:rPr>
        <w:t>
      7. 
</w:t>
      </w:r>
      <w:r>
        <w:rPr>
          <w:rFonts w:ascii="Times New Roman"/>
          <w:b w:val="false"/>
          <w:i w:val="false"/>
          <w:color w:val="000000"/>
          <w:sz w:val="28"/>
        </w:rPr>
        <w:t>
Мемлекеттік көрсетілетін қызмет процесіне қатысатын қызметті берушінің құрылымдық бөлімшелерінің (қызметкерлерінің) тізбесі:</w:t>
      </w:r>
      <w:r>
        <w:br/>
      </w:r>
      <w:r>
        <w:rPr>
          <w:rFonts w:ascii="Times New Roman"/>
          <w:b w:val="false"/>
          <w:i w:val="false"/>
          <w:color w:val="000000"/>
          <w:sz w:val="28"/>
        </w:rPr>
        <w:t>
      1) 
</w:t>
      </w:r>
      <w:r>
        <w:rPr>
          <w:rFonts w:ascii="Times New Roman"/>
          <w:b w:val="false"/>
          <w:i w:val="false"/>
          <w:color w:val="000000"/>
          <w:sz w:val="28"/>
        </w:rPr>
        <w:t>
кеңсе қызметкері;</w:t>
      </w:r>
      <w:r>
        <w:br/>
      </w:r>
      <w:r>
        <w:rPr>
          <w:rFonts w:ascii="Times New Roman"/>
          <w:b w:val="false"/>
          <w:i w:val="false"/>
          <w:color w:val="000000"/>
          <w:sz w:val="28"/>
        </w:rPr>
        <w:t>
</w:t>
      </w:r>
      <w:r>
        <w:rPr>
          <w:rFonts w:ascii="Times New Roman"/>
          <w:b w:val="false"/>
          <w:i w:val="false"/>
          <w:color w:val="000000"/>
          <w:sz w:val="28"/>
        </w:rPr>
        <w:t>
      2) жауапты орындаушы;</w:t>
      </w:r>
      <w:r>
        <w:br/>
      </w:r>
      <w:r>
        <w:rPr>
          <w:rFonts w:ascii="Times New Roman"/>
          <w:b w:val="false"/>
          <w:i w:val="false"/>
          <w:color w:val="000000"/>
          <w:sz w:val="28"/>
        </w:rPr>
        <w:t>
      3) 
</w:t>
      </w:r>
      <w:r>
        <w:rPr>
          <w:rFonts w:ascii="Times New Roman"/>
          <w:b w:val="false"/>
          <w:i w:val="false"/>
          <w:color w:val="000000"/>
          <w:sz w:val="28"/>
        </w:rPr>
        <w:t>
қызметті беруші басшылығы.</w:t>
      </w:r>
      <w:r>
        <w:br/>
      </w:r>
      <w:r>
        <w:rPr>
          <w:rFonts w:ascii="Times New Roman"/>
          <w:b w:val="false"/>
          <w:i w:val="false"/>
          <w:color w:val="000000"/>
          <w:sz w:val="28"/>
        </w:rPr>
        <w:t>
      8. 
</w:t>
      </w:r>
      <w:r>
        <w:rPr>
          <w:rFonts w:ascii="Times New Roman"/>
          <w:b w:val="false"/>
          <w:i w:val="false"/>
          <w:color w:val="000000"/>
          <w:sz w:val="28"/>
        </w:rPr>
        <w:t>
Қызметті берушінің құрылымдық бөлімшелерінің арасындағы рәсімдердің (әрекеттердің) кезектілігінің сипаттамасы:</w:t>
      </w:r>
      <w:r>
        <w:br/>
      </w:r>
      <w:r>
        <w:rPr>
          <w:rFonts w:ascii="Times New Roman"/>
          <w:b w:val="false"/>
          <w:i w:val="false"/>
          <w:color w:val="000000"/>
          <w:sz w:val="28"/>
        </w:rPr>
        <w:t>
</w:t>
      </w:r>
      <w:r>
        <w:rPr>
          <w:rFonts w:ascii="Times New Roman"/>
          <w:b w:val="false"/>
          <w:i w:val="false"/>
          <w:color w:val="000000"/>
          <w:sz w:val="28"/>
        </w:rPr>
        <w:t>
      қызмет алушылардан қағазға басылған нұсқада мемлекеттік көрсетілетін қызметке өтініші келіп түскен күні қызметті беруші кеңсесі қызметкерінің тіркеп, оны қарауға қызметті беруші басшылығына беруі;</w:t>
      </w:r>
      <w:r>
        <w:br/>
      </w:r>
      <w:r>
        <w:rPr>
          <w:rFonts w:ascii="Times New Roman"/>
          <w:b w:val="false"/>
          <w:i w:val="false"/>
          <w:color w:val="000000"/>
          <w:sz w:val="28"/>
        </w:rPr>
        <w:t>
</w:t>
      </w:r>
      <w:r>
        <w:rPr>
          <w:rFonts w:ascii="Times New Roman"/>
          <w:b w:val="false"/>
          <w:i w:val="false"/>
          <w:color w:val="000000"/>
          <w:sz w:val="28"/>
        </w:rPr>
        <w:t>
      қызметті беруші басшылығының құжатының мазмұнымен өтініші келіп түскен күні танысып, бұрыштама белгі қоюы. Құжатты қызметті берушінің тиісті құрылымдық бөлімшесінің басшылығына (қызметті берушінің басшылығына) беруі;</w:t>
      </w:r>
      <w:r>
        <w:br/>
      </w:r>
      <w:r>
        <w:rPr>
          <w:rFonts w:ascii="Times New Roman"/>
          <w:b w:val="false"/>
          <w:i w:val="false"/>
          <w:color w:val="000000"/>
          <w:sz w:val="28"/>
        </w:rPr>
        <w:t>
</w:t>
      </w:r>
      <w:r>
        <w:rPr>
          <w:rFonts w:ascii="Times New Roman"/>
          <w:b w:val="false"/>
          <w:i w:val="false"/>
          <w:color w:val="000000"/>
          <w:sz w:val="28"/>
        </w:rPr>
        <w:t>
      қызметті беруші басшылығының құрылымдық бөлімшенің өтініші келіп түскен күні жауапты қызметкерін таңдауы (бұдан әрі – орындаушы);</w:t>
      </w:r>
      <w:r>
        <w:br/>
      </w:r>
      <w:r>
        <w:rPr>
          <w:rFonts w:ascii="Times New Roman"/>
          <w:b w:val="false"/>
          <w:i w:val="false"/>
          <w:color w:val="000000"/>
          <w:sz w:val="28"/>
        </w:rPr>
        <w:t>
</w:t>
      </w:r>
      <w:r>
        <w:rPr>
          <w:rFonts w:ascii="Times New Roman"/>
          <w:b w:val="false"/>
          <w:i w:val="false"/>
          <w:color w:val="000000"/>
          <w:sz w:val="28"/>
        </w:rPr>
        <w:t>
      орындаушының берілген құжаттардың шынайылылығын, сондай-ақ стандарттың 9-тармағында көрсетілген тізбеге сәйкестігін қарауы және көрсетілетін қызметті алушының құжаттарын алған сәттен бастап үш жұмыс күні ішінде мемлекеттік қызмет көрсету нәтижесін беруі;</w:t>
      </w:r>
      <w:r>
        <w:br/>
      </w:r>
      <w:r>
        <w:rPr>
          <w:rFonts w:ascii="Times New Roman"/>
          <w:b w:val="false"/>
          <w:i w:val="false"/>
          <w:color w:val="000000"/>
          <w:sz w:val="28"/>
        </w:rPr>
        <w:t>
</w:t>
      </w:r>
      <w:r>
        <w:rPr>
          <w:rFonts w:ascii="Times New Roman"/>
          <w:b w:val="false"/>
          <w:i w:val="false"/>
          <w:color w:val="000000"/>
          <w:sz w:val="28"/>
        </w:rPr>
        <w:t>
      берілген құжаттар толық және шынайы болған жағдайда тиісті шешім дайындау;</w:t>
      </w:r>
      <w:r>
        <w:br/>
      </w:r>
      <w:r>
        <w:rPr>
          <w:rFonts w:ascii="Times New Roman"/>
          <w:b w:val="false"/>
          <w:i w:val="false"/>
          <w:color w:val="000000"/>
          <w:sz w:val="28"/>
        </w:rPr>
        <w:t>
</w:t>
      </w:r>
      <w:r>
        <w:rPr>
          <w:rFonts w:ascii="Times New Roman"/>
          <w:b w:val="false"/>
          <w:i w:val="false"/>
          <w:color w:val="000000"/>
          <w:sz w:val="28"/>
        </w:rPr>
        <w:t>
      көрсетілетін қызметті беруші басшылығының мемлекеттік қызмет көрсету нәтижесіне қол қоюы.</w:t>
      </w:r>
      <w:r>
        <w:br/>
      </w:r>
      <w:r>
        <w:rPr>
          <w:rFonts w:ascii="Times New Roman"/>
          <w:b w:val="false"/>
          <w:i w:val="false"/>
          <w:color w:val="000000"/>
          <w:sz w:val="28"/>
        </w:rPr>
        <w:t>
      9. 
</w:t>
      </w:r>
      <w:r>
        <w:rPr>
          <w:rFonts w:ascii="Times New Roman"/>
          <w:b w:val="false"/>
          <w:i w:val="false"/>
          <w:color w:val="000000"/>
          <w:sz w:val="28"/>
        </w:rPr>
        <w:t>
Мемлекеттік көрсетілетін қызмет процесінде қызметті берушінің құрылымдық бөлімшелерінің (қызметкерлерінің) өзара іс-қимыл жасау тәртібінің сипаттамасы осы мемлекеттік көрсетілетін қызмет регламентіне қосымшаға сәйкес мемлекеттік қызмет көрсетудің бизнес-процестерінің анықтамалығында келтірілген.</w:t>
      </w:r>
      <w:r>
        <w:br/>
      </w:r>
      <w:r>
        <w:rPr>
          <w:rFonts w:ascii="Times New Roman"/>
          <w:b w:val="false"/>
          <w:i w:val="false"/>
          <w:color w:val="000000"/>
          <w:sz w:val="28"/>
        </w:rPr>
        <w:t>
 </w:t>
      </w:r>
    </w:p>
    <w:bookmarkEnd w:id="10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78" w:id="103"/>
          <w:p>
            <w:pPr>
              <w:spacing w:after="20"/>
              <w:ind w:left="20"/>
              <w:jc w:val="both"/>
            </w:pPr>
            <w:r>
              <w:rPr>
                <w:rFonts w:ascii="Times New Roman"/>
                <w:b w:val="false"/>
                <w:i w:val="false"/>
                <w:color w:val="000000"/>
                <w:sz w:val="20"/>
              </w:rPr>
              <w:t>
«Дала кеміргіштерін жою</w:t>
            </w:r>
          </w:p>
          <w:bookmarkEnd w:id="103"/>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кезінде, сондай-ақ</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құтыруы мен</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ауруының індеті</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жағдайларында улы</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химикаттарды қолдана отырып,</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79" w:id="104"/>
          <w:p>
            <w:pPr>
              <w:spacing w:after="20"/>
              <w:ind w:left="20"/>
              <w:jc w:val="both"/>
            </w:pPr>
            <w:r>
              <w:rPr>
                <w:rFonts w:ascii="Times New Roman"/>
                <w:b w:val="false"/>
                <w:i w:val="false"/>
                <w:color w:val="000000"/>
                <w:sz w:val="20"/>
              </w:rPr>
              <w:t>
жануарлар дүниесі объектілерін</w:t>
            </w:r>
          </w:p>
          <w:bookmarkEnd w:id="104"/>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80" w:id="105"/>
          <w:p>
            <w:pPr>
              <w:spacing w:after="20"/>
              <w:ind w:left="20"/>
              <w:jc w:val="both"/>
            </w:pPr>
            <w:r>
              <w:rPr>
                <w:rFonts w:ascii="Times New Roman"/>
                <w:b w:val="false"/>
                <w:i w:val="false"/>
                <w:color w:val="000000"/>
                <w:sz w:val="20"/>
              </w:rPr>
              <w:t>аулауға келісу» 
мемлекеттік</w:t>
            </w:r>
          </w:p>
          <w:bookmarkEnd w:id="105"/>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көрсетілетін қызмет</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регламентіне</w:t>
            </w:r>
          </w:p>
        </w:tc>
      </w:tr>
      <w:tr>
        <w:trPr>
          <w:trHeight w:val="30" w:hRule="atLeast"/>
        </w:trPr>
        <w:tc>
          <w:tcPr>
            <w:tcW w:w="778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bookmarkStart w:name="z481" w:id="106"/>
          <w:p>
            <w:pPr>
              <w:spacing w:after="20"/>
              <w:ind w:left="20"/>
              <w:jc w:val="both"/>
            </w:pPr>
            <w:r>
              <w:rPr>
                <w:rFonts w:ascii="Times New Roman"/>
                <w:b w:val="false"/>
                <w:i w:val="false"/>
                <w:color w:val="000000"/>
                <w:sz w:val="20"/>
              </w:rPr>
              <w:t>
қосымша</w:t>
            </w:r>
          </w:p>
          <w:bookmarkEnd w:id="106"/>
        </w:tc>
      </w:tr>
    </w:tbl>
    <w:bookmarkStart w:name="z482" w:id="107"/>
    <w:p>
      <w:pPr>
        <w:spacing w:after="0"/>
        <w:ind w:left="0"/>
        <w:jc w:val="left"/>
      </w:pPr>
      <w:r>
        <w:rPr>
          <w:rFonts w:ascii="Times New Roman"/>
          <w:b/>
          <w:i w:val="false"/>
          <w:color w:val="000000"/>
        </w:rPr>
        <w:t xml:space="preserve"> 
Көрсетілетін қызмет беруші арқылы «Дала кеміргіштерін жою кезінде, сондай-ақ жануарлардың құтыруы мен басқа да ауруының індеті жағдайларында улы химикаттарды қолдана отырып, жануарлар дүниесі объектілерін аулауға келісу» мемлекеттік қызмет көрсетудің бизнес-процестерінің анықтамалығы</w:t>
      </w:r>
    </w:p>
    <w:bookmarkEnd w:id="107"/>
    <w:p>
      <w:pPr>
        <w:spacing w:after="0"/>
        <w:ind w:left="0"/>
        <w:jc w:val="both"/>
      </w:pPr>
      <w:r>
        <w:drawing>
          <wp:inline distT="0" distB="0" distL="0" distR="0">
            <wp:extent cx="9588500" cy="725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9588500" cy="7251700"/>
                    </a:xfrm>
                    <a:prstGeom prst="rect">
                      <a:avLst/>
                    </a:prstGeom>
                  </pic:spPr>
                </pic:pic>
              </a:graphicData>
            </a:graphic>
          </wp:inline>
        </w:drawing>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15"/>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header.xml" Type="http://schemas.openxmlformats.org/officeDocument/2006/relationships/header" Id="rId15"/></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