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a31c" w14:textId="3b5a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Ақтау қаласы бойынша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06 қаңтардағы № 26 қаулысы. Маңғыстау облысының Әділет департаментінде 2014 жылғы 15 қаңтарда № 2343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Ақтау қаласы бойынша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(бір жылдан астам) жұмыс жасамаған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(Г.Н. Хайрлиева) Маңғыстау облысының әділет департаментінде мемлекеттік тіркелгеннен кейін осы қаулының интернет-ресурста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қала әкiмiнiң орынбасары Р.Т. Елтизаровқа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Маңғыстау облысы Ақтау қаласы әкімдігінің 26.05.2014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Г. Хайрлиева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06 желтоқсан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