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01e" w14:textId="fcf1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12 желтоқсандағы № 16/152 "2014-2016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2014 жылғы 17 наурыздағы № 18/176 шешімі. Маңғыстау облысының Әділет департаментінде 2014 жылғы 26 наурызда № 2371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2014 жылғы 27 ақпандағы № 15/224 «Облыстық мәслихаттың 2013 жылғы 10 желтоқсандағы № 13/188 «2014-2016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7 наурыздағы № 2366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2013 жылғы 12 желтоқсандағы № 16/152 «2014-2016 жылдарға арналған қалалық бюджет туралы» (нормативтік құқықтық актілерді мемлекеттік тіркеу Тізілімінде № 2327 болып тіркелген, 2013 жылғы 31 желтоқсандағы № 208-209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2014-2016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16 184 757,4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12 606 089,4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627 562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2 927 093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16 719 011,1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4 290 500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4 290 500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67 000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4 891 753,7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4 891 753,7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1 354 253,7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«21,4» саны «20,8»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 «20,4» саны «20,8»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«2 746 мың теңге - Мүгедектердің құқықтарын қамтамасыз ету және өмір сүру сапасын жақсарту жөніндегі іс-шаралар жоспарын іске асыруға».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Келесі мазмұндағы 5-1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Облыстық бюджеттен тұрғын-үй құрылысына 3 537 500 мың теңге сомасында бюджеттік кредиттер 2014 жылға қалалық бюджетке қарастырылғаны ескерілсін».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«151 575» саны «20 000»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7 тармақтағы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Қалалық мәслихаттың аппараты басшысы (Д.Телегенова) осы шешім Маңғыстау облыстық әділет департаментінде мемлекеттік тіркелгеннен кейін, «Әділет» ақпараттық-құқықтық жүйесінің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қалалық мәслихаттың экономика және бюджет мәселелері жөніндегі тұрақты комиссиясына (С.Кутепов)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 17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908"/>
        <w:gridCol w:w="951"/>
        <w:gridCol w:w="6621"/>
        <w:gridCol w:w="327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16 184 757,4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12 606 089,4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4 168 953,4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4 168 953,4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4 110 818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4 110 818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3 152 623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1 949 690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266 221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644 931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46 488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245 984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528 764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528 764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627 562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554 949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523 409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2 927 093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2 927 093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2 927 093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25"/>
        <w:gridCol w:w="840"/>
        <w:gridCol w:w="6588"/>
        <w:gridCol w:w="33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16 719 011,1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166 713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83 928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83 152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32 232</w:t>
            </w:r>
          </w:p>
        </w:tc>
      </w:tr>
      <w:tr>
        <w:trPr>
          <w:trHeight w:val="10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5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8 678 952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8 494 824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4 336 554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281 415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1 601 107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1 377 414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174 858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648 220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630 186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59 692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265 947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8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10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6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34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4 710 114</w:t>
            </w:r>
          </w:p>
        </w:tc>
      </w:tr>
      <w:tr>
        <w:trPr>
          <w:trHeight w:val="5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2 982 282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109 757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1 774 842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1 054 881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1 693 194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343 648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857 038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59 494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728 064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582 444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107 739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73 383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29 381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76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524 713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524 713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346 842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</w:p>
        </w:tc>
      </w:tr>
      <w:tr>
        <w:trPr>
          <w:trHeight w:val="73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30 473</w:t>
            </w:r>
          </w:p>
        </w:tc>
      </w:tr>
      <w:tr>
        <w:trPr>
          <w:trHeight w:val="6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2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25 269</w:t>
            </w:r>
          </w:p>
        </w:tc>
      </w:tr>
      <w:tr>
        <w:trPr>
          <w:trHeight w:val="6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40 311</w:t>
            </w:r>
          </w:p>
        </w:tc>
      </w:tr>
      <w:tr>
        <w:trPr>
          <w:trHeight w:val="6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19 325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533 855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533 855</w:t>
            </w:r>
          </w:p>
        </w:tc>
      </w:tr>
      <w:tr>
        <w:trPr>
          <w:trHeight w:val="5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403 696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52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-4 891 753,7</w:t>
            </w:r>
          </w:p>
        </w:tc>
      </w:tr>
      <w:tr>
        <w:trPr>
          <w:trHeight w:val="5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4 891 753,7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1 354 253,7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17 наурыздағы № 18/176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БАҒДАРЛАМАЛАРҒА БӨЛІНГЕН, 2014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12"/>
        <w:gridCol w:w="891"/>
        <w:gridCol w:w="98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