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c6afa" w14:textId="69c6a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Қалалық мәслихаттың 2013 жылғы 12 желтоқсандағы № 16/152 "2014-2016 
жылдарға арналған қалалық бюджет туралы" шешіміне өзгерістер мен 
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Ақтау қалалық мәслихатының 2014 жылғы 25 сәуірдегі № 20/192 шешімі. Маңғыстау облысының Әділет департаментінде 2014 жылғы 11 мамырда № 2413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кодексінің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2001 жылғы 23 қаңтардағы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«Облыстық мәслихаттың 2013 жылғы 10 желтоқсандағы № 13/188 «2014-2016 жылдарға арналған облыстық бюджет туралы» шешіміне өзгерістер мен толықтырулар енгізу туралы» 2014 жылғы 16 сәуірдегі № 16/246 облыстық мәслихаттың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2014 жылғы 4 мамырдағы № 2410 болып тіркелген) сәйкес,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«2014-2016 жылдарға арналған қалалық бюджет туралы» 2013 жылғы 12 желтоқсандағы № 16/152 Қалалық мәслихаттың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2327 болып тіркелген, 2013 жылғы 31 желтоқсандағы № 208-209 «Маңғыстау» газетінде жарияланған)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2014-2016 жылдарға арналған қалалық бюджет 1 қосымшаға сәйкес, соның ішінде 2014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19 000 272,4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13 503 850,4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193 600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627 562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4 675 260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19 545 125,1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4 290 500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4 290 500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67 000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67 000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4 902 352,7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4 902 352,7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3 537 500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1 364 852,7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абзацтағы «20,8» саны «23,0»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абзацтағы «20,8» саны «23,0» санымен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4 абзацпен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«төлем көзінен салық салынбайтын шетелдік азаматтар табыстарынан ұсталатын жеке табыс салығы - 100 пайыз»;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 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абзацтағы «5 715» саны «5 917»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 абзацтағы «5 209» саны «5 413»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 абзацтағы «18 996» саны «10 607»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 абзацтағы «2 746» саны «1 138»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12,13,14 абзацтармен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«31 524 мың теңге – мемлекеттік атаулы әлеуметтік көмек төлеуге;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591 мың теңге – 18 жасқа дейінгі балаларға мемлекеттік жәрдемақы төлеуге;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268 515 мың теңге – 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үстемақы төлеуге».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 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«2 194 161» саны «2 994 161» санымен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5-2 тармағымен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«5-2. 2014 жылға арналған қалалық бюджетте Қазақстан Республикасының тұрғын үй-коммуналдық шаруашылығын жаңғыртудың 2011-2020 жылдарға арналған бағдарламасы шеңберінде мамандандырылған уәкілетті ұйымдардың жарғылық капиталдарын ұлғайтуға берілетін кондоминиум нысандарының жалпы мүліктерін жөндеуге 650 000 мың теңге сомасында республикалық бюджеттен нысаналы трансферттері қарастырылатыны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4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Ақтау қалалық мәслихаты аппаратының басшысы (Д.Телегенова) Маңғыстау облысының әділет департаментінде мемлекеттік тіркелгеннен кейін, оның «Әділет» ақпараттық-құқықтық жүйесінде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шешімнің орындалуын бақылау қалалық мәслихаттың экономика және бюджет мәселелері жөніндегі тұрақты комиссиясына (С.Кутепов)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 </w:t>
      </w:r>
      <w:r>
        <w:rPr>
          <w:rFonts w:ascii="Times New Roman"/>
          <w:b w:val="false"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Маңғыстау облысының әділет департаментінде мемлекеттік тіркелген күннен бастап күшіне енеді, ол алғашқы ресми жарияланған күнінен кейін күнтізбелік он күн өткен соң қолданысқа енгізіледі және 2014 жылдың 1 қаңтарында пайда болған қатынастарға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атқарушысы                     Ы. Көшербай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«Ақтау қалалық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жоспарлау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А. 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2014 жыл 25 сәуір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25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20/192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Ақтау қаласының бюджеті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7"/>
        <w:gridCol w:w="985"/>
        <w:gridCol w:w="964"/>
        <w:gridCol w:w="6629"/>
        <w:gridCol w:w="3185"/>
      </w:tblGrid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19 000 272,4</w:t>
            </w:r>
          </w:p>
        </w:tc>
      </w:tr>
      <w:tr>
        <w:trPr>
          <w:trHeight w:val="25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13 503 850,4</w:t>
            </w:r>
          </w:p>
        </w:tc>
      </w:tr>
      <w:tr>
        <w:trPr>
          <w:trHeight w:val="25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4 630 363,4</w:t>
            </w:r>
          </w:p>
        </w:tc>
      </w:tr>
      <w:tr>
        <w:trPr>
          <w:trHeight w:val="25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4 630 363,4</w:t>
            </w:r>
          </w:p>
        </w:tc>
      </w:tr>
      <w:tr>
        <w:trPr>
          <w:trHeight w:val="25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4 543 956</w:t>
            </w:r>
          </w:p>
        </w:tc>
      </w:tr>
      <w:tr>
        <w:trPr>
          <w:trHeight w:val="25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4 543 956</w:t>
            </w:r>
          </w:p>
        </w:tc>
      </w:tr>
      <w:tr>
        <w:trPr>
          <w:trHeight w:val="25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3 227 380</w:t>
            </w:r>
          </w:p>
        </w:tc>
      </w:tr>
      <w:tr>
        <w:trPr>
          <w:trHeight w:val="25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2 024 447</w:t>
            </w:r>
          </w:p>
        </w:tc>
      </w:tr>
      <w:tr>
        <w:trPr>
          <w:trHeight w:val="25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266 221</w:t>
            </w:r>
          </w:p>
        </w:tc>
      </w:tr>
      <w:tr>
        <w:trPr>
          <w:trHeight w:val="25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936 571</w:t>
            </w:r>
          </w:p>
        </w:tc>
      </w:tr>
      <w:tr>
        <w:trPr>
          <w:trHeight w:val="25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</w:tr>
      <w:tr>
        <w:trPr>
          <w:trHeight w:val="25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647 931</w:t>
            </w:r>
          </w:p>
        </w:tc>
      </w:tr>
      <w:tr>
        <w:trPr>
          <w:trHeight w:val="25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46 488</w:t>
            </w:r>
          </w:p>
        </w:tc>
      </w:tr>
      <w:tr>
        <w:trPr>
          <w:trHeight w:val="25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300 923</w:t>
            </w:r>
          </w:p>
        </w:tc>
      </w:tr>
      <w:tr>
        <w:trPr>
          <w:trHeight w:val="25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қызметті жүргiзгенi үшiн алынатын алымдар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248 984</w:t>
            </w:r>
          </w:p>
        </w:tc>
      </w:tr>
      <w:tr>
        <w:trPr>
          <w:trHeight w:val="30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51 536</w:t>
            </w:r>
          </w:p>
        </w:tc>
      </w:tr>
      <w:tr>
        <w:trPr>
          <w:trHeight w:val="94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мәндi iс-әрекеттердi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454 220</w:t>
            </w:r>
          </w:p>
        </w:tc>
      </w:tr>
      <w:tr>
        <w:trPr>
          <w:trHeight w:val="25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454 220</w:t>
            </w:r>
          </w:p>
        </w:tc>
      </w:tr>
      <w:tr>
        <w:trPr>
          <w:trHeight w:val="25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193 600</w:t>
            </w:r>
          </w:p>
        </w:tc>
      </w:tr>
      <w:tr>
        <w:trPr>
          <w:trHeight w:val="25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21 969</w:t>
            </w:r>
          </w:p>
        </w:tc>
      </w:tr>
      <w:tr>
        <w:trPr>
          <w:trHeight w:val="25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кәсiпорындардың таза кiрiсі бөлiгiнің түсiмдері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5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меншігіндегі мүлікті жалға беруден түсетін кірістер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21 965</w:t>
            </w:r>
          </w:p>
        </w:tc>
      </w:tr>
      <w:tr>
        <w:trPr>
          <w:trHeight w:val="57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 мемлекеттiк мекемелердiң тауарларды (жұмыстарды, қызметтерді) өткiзуiнен түсетін түсiмдер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1 211</w:t>
            </w:r>
          </w:p>
        </w:tc>
      </w:tr>
      <w:tr>
        <w:trPr>
          <w:trHeight w:val="57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 мемлекеттiк мекемелердiң тауарларды (жұмыстарды, қызметтерді) өткiзуiнен түсетін түсiмдер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1 211</w:t>
            </w:r>
          </w:p>
        </w:tc>
      </w:tr>
      <w:tr>
        <w:trPr>
          <w:trHeight w:val="76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76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102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157 104</w:t>
            </w:r>
          </w:p>
        </w:tc>
      </w:tr>
      <w:tr>
        <w:trPr>
          <w:trHeight w:val="124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157 104</w:t>
            </w:r>
          </w:p>
        </w:tc>
      </w:tr>
      <w:tr>
        <w:trPr>
          <w:trHeight w:val="30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түсімдер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13 300</w:t>
            </w:r>
          </w:p>
        </w:tc>
      </w:tr>
      <w:tr>
        <w:trPr>
          <w:trHeight w:val="25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түсімдер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13 300</w:t>
            </w:r>
          </w:p>
        </w:tc>
      </w:tr>
      <w:tr>
        <w:trPr>
          <w:trHeight w:val="25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түсетiн түсімдер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627 562</w:t>
            </w:r>
          </w:p>
        </w:tc>
      </w:tr>
      <w:tr>
        <w:trPr>
          <w:trHeight w:val="25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бекітілген мемлекеттiк мүлiктi сату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72 613</w:t>
            </w:r>
          </w:p>
        </w:tc>
      </w:tr>
      <w:tr>
        <w:trPr>
          <w:trHeight w:val="25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бекітілген мемлекеттiк мүлiктi сату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72 613</w:t>
            </w:r>
          </w:p>
        </w:tc>
      </w:tr>
      <w:tr>
        <w:trPr>
          <w:trHeight w:val="25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және материалдық емес активтерді сату 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554 949</w:t>
            </w:r>
          </w:p>
        </w:tc>
      </w:tr>
      <w:tr>
        <w:trPr>
          <w:trHeight w:val="25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сату 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523 409</w:t>
            </w:r>
          </w:p>
        </w:tc>
      </w:tr>
      <w:tr>
        <w:trPr>
          <w:trHeight w:val="25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31 540</w:t>
            </w:r>
          </w:p>
        </w:tc>
      </w:tr>
      <w:tr>
        <w:trPr>
          <w:trHeight w:val="25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4 675 260</w:t>
            </w:r>
          </w:p>
        </w:tc>
      </w:tr>
      <w:tr>
        <w:trPr>
          <w:trHeight w:val="27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4 675 260</w:t>
            </w:r>
          </w:p>
        </w:tc>
      </w:tr>
      <w:tr>
        <w:trPr>
          <w:trHeight w:val="25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4 675 260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028"/>
        <w:gridCol w:w="1112"/>
        <w:gridCol w:w="6312"/>
        <w:gridCol w:w="3142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тенге</w:t>
            </w:r>
          </w:p>
        </w:tc>
      </w:tr>
      <w:tr>
        <w:trPr>
          <w:trHeight w:val="25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19 545 125,1</w:t>
            </w:r>
          </w:p>
        </w:tc>
      </w:tr>
      <w:tr>
        <w:trPr>
          <w:trHeight w:val="25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мемлекеттік қызметтер 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168 603</w:t>
            </w:r>
          </w:p>
        </w:tc>
      </w:tr>
      <w:tr>
        <w:trPr>
          <w:trHeight w:val="30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21 158</w:t>
            </w:r>
          </w:p>
        </w:tc>
      </w:tr>
      <w:tr>
        <w:trPr>
          <w:trHeight w:val="51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21 158</w:t>
            </w:r>
          </w:p>
        </w:tc>
      </w:tr>
      <w:tr>
        <w:trPr>
          <w:trHeight w:val="25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84 528</w:t>
            </w:r>
          </w:p>
        </w:tc>
      </w:tr>
      <w:tr>
        <w:trPr>
          <w:trHeight w:val="51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83 752</w:t>
            </w:r>
          </w:p>
        </w:tc>
      </w:tr>
      <w:tr>
        <w:trPr>
          <w:trHeight w:val="25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</w:t>
            </w:r>
          </w:p>
        </w:tc>
      </w:tr>
      <w:tr>
        <w:trPr>
          <w:trHeight w:val="51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18 166</w:t>
            </w:r>
          </w:p>
        </w:tc>
      </w:tr>
      <w:tr>
        <w:trPr>
          <w:trHeight w:val="51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18 166</w:t>
            </w:r>
          </w:p>
        </w:tc>
      </w:tr>
      <w:tr>
        <w:trPr>
          <w:trHeight w:val="25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32 372</w:t>
            </w:r>
          </w:p>
        </w:tc>
      </w:tr>
      <w:tr>
        <w:trPr>
          <w:trHeight w:val="102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20 338</w:t>
            </w:r>
          </w:p>
        </w:tc>
      </w:tr>
      <w:tr>
        <w:trPr>
          <w:trHeight w:val="25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5 136</w:t>
            </w:r>
          </w:p>
        </w:tc>
      </w:tr>
      <w:tr>
        <w:trPr>
          <w:trHeight w:val="51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меншікке түскен мүлікті есепке алу, сақтау, бағалау және сату 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6 538</w:t>
            </w:r>
          </w:p>
        </w:tc>
      </w:tr>
      <w:tr>
        <w:trPr>
          <w:trHeight w:val="25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51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12 379</w:t>
            </w:r>
          </w:p>
        </w:tc>
      </w:tr>
      <w:tr>
        <w:trPr>
          <w:trHeight w:val="102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12 029</w:t>
            </w:r>
          </w:p>
        </w:tc>
      </w:tr>
      <w:tr>
        <w:trPr>
          <w:trHeight w:val="25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5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23 407</w:t>
            </w:r>
          </w:p>
        </w:tc>
      </w:tr>
      <w:tr>
        <w:trPr>
          <w:trHeight w:val="25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23 407</w:t>
            </w:r>
          </w:p>
        </w:tc>
      </w:tr>
      <w:tr>
        <w:trPr>
          <w:trHeight w:val="25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23 407</w:t>
            </w:r>
          </w:p>
        </w:tc>
      </w:tr>
      <w:tr>
        <w:trPr>
          <w:trHeight w:val="51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58 240</w:t>
            </w:r>
          </w:p>
        </w:tc>
      </w:tr>
      <w:tr>
        <w:trPr>
          <w:trHeight w:val="51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37 226</w:t>
            </w:r>
          </w:p>
        </w:tc>
      </w:tr>
      <w:tr>
        <w:trPr>
          <w:trHeight w:val="25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37 226</w:t>
            </w:r>
          </w:p>
        </w:tc>
      </w:tr>
      <w:tr>
        <w:trPr>
          <w:trHeight w:val="25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21 014</w:t>
            </w:r>
          </w:p>
        </w:tc>
      </w:tr>
      <w:tr>
        <w:trPr>
          <w:trHeight w:val="25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пен қауіпсіздік объектілерін салу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21 014</w:t>
            </w:r>
          </w:p>
        </w:tc>
      </w:tr>
      <w:tr>
        <w:trPr>
          <w:trHeight w:val="25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8 936 593</w:t>
            </w:r>
          </w:p>
        </w:tc>
      </w:tr>
      <w:tr>
        <w:trPr>
          <w:trHeight w:val="51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18 085</w:t>
            </w:r>
          </w:p>
        </w:tc>
      </w:tr>
      <w:tr>
        <w:trPr>
          <w:trHeight w:val="51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18 085</w:t>
            </w:r>
          </w:p>
        </w:tc>
      </w:tr>
      <w:tr>
        <w:trPr>
          <w:trHeight w:val="25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8 745 133</w:t>
            </w:r>
          </w:p>
        </w:tc>
      </w:tr>
      <w:tr>
        <w:trPr>
          <w:trHeight w:val="6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24 821</w:t>
            </w:r>
          </w:p>
        </w:tc>
      </w:tr>
      <w:tr>
        <w:trPr>
          <w:trHeight w:val="25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4 515 634</w:t>
            </w:r>
          </w:p>
        </w:tc>
      </w:tr>
      <w:tr>
        <w:trPr>
          <w:trHeight w:val="76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130 835</w:t>
            </w:r>
          </w:p>
        </w:tc>
      </w:tr>
      <w:tr>
        <w:trPr>
          <w:trHeight w:val="25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294 766</w:t>
            </w:r>
          </w:p>
        </w:tc>
      </w:tr>
      <w:tr>
        <w:trPr>
          <w:trHeight w:val="51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16 257</w:t>
            </w:r>
          </w:p>
        </w:tc>
      </w:tr>
      <w:tr>
        <w:trPr>
          <w:trHeight w:val="51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1 647 705</w:t>
            </w:r>
          </w:p>
        </w:tc>
      </w:tr>
      <w:tr>
        <w:trPr>
          <w:trHeight w:val="76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57 580</w:t>
            </w:r>
          </w:p>
        </w:tc>
      </w:tr>
      <w:tr>
        <w:trPr>
          <w:trHeight w:val="51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669 121</w:t>
            </w:r>
          </w:p>
        </w:tc>
      </w:tr>
      <w:tr>
        <w:trPr>
          <w:trHeight w:val="51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1 388 414</w:t>
            </w:r>
          </w:p>
        </w:tc>
      </w:tr>
      <w:tr>
        <w:trPr>
          <w:trHeight w:val="25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173 375</w:t>
            </w:r>
          </w:p>
        </w:tc>
      </w:tr>
      <w:tr>
        <w:trPr>
          <w:trHeight w:val="25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173 375</w:t>
            </w:r>
          </w:p>
        </w:tc>
      </w:tr>
      <w:tr>
        <w:trPr>
          <w:trHeight w:val="48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689 636</w:t>
            </w:r>
          </w:p>
        </w:tc>
      </w:tr>
      <w:tr>
        <w:trPr>
          <w:trHeight w:val="51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</w:tr>
      <w:tr>
        <w:trPr>
          <w:trHeight w:val="39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</w:tr>
      <w:tr>
        <w:trPr>
          <w:trHeight w:val="70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673 172</w:t>
            </w:r>
          </w:p>
        </w:tc>
      </w:tr>
      <w:tr>
        <w:trPr>
          <w:trHeight w:val="76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59 962</w:t>
            </w:r>
          </w:p>
        </w:tc>
      </w:tr>
      <w:tr>
        <w:trPr>
          <w:trHeight w:val="25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88 319</w:t>
            </w:r>
          </w:p>
        </w:tc>
      </w:tr>
      <w:tr>
        <w:trPr>
          <w:trHeight w:val="25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49 038</w:t>
            </w:r>
          </w:p>
        </w:tc>
      </w:tr>
      <w:tr>
        <w:trPr>
          <w:trHeight w:val="25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26 640</w:t>
            </w:r>
          </w:p>
        </w:tc>
      </w:tr>
      <w:tr>
        <w:trPr>
          <w:trHeight w:val="52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265 947</w:t>
            </w:r>
          </w:p>
        </w:tc>
      </w:tr>
      <w:tr>
        <w:trPr>
          <w:trHeight w:val="51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6 750</w:t>
            </w:r>
          </w:p>
        </w:tc>
      </w:tr>
      <w:tr>
        <w:trPr>
          <w:trHeight w:val="51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1 030</w:t>
            </w:r>
          </w:p>
        </w:tc>
      </w:tr>
      <w:tr>
        <w:trPr>
          <w:trHeight w:val="25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49 368</w:t>
            </w:r>
          </w:p>
        </w:tc>
      </w:tr>
      <w:tr>
        <w:trPr>
          <w:trHeight w:val="25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Мұқтаж азаматтарға үйде әлеуметтік көмек көрсету 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86 719</w:t>
            </w:r>
          </w:p>
        </w:tc>
      </w:tr>
      <w:tr>
        <w:trPr>
          <w:trHeight w:val="25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8 577</w:t>
            </w:r>
          </w:p>
        </w:tc>
      </w:tr>
      <w:tr>
        <w:trPr>
          <w:trHeight w:val="75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26 476</w:t>
            </w:r>
          </w:p>
        </w:tc>
      </w:tr>
      <w:tr>
        <w:trPr>
          <w:trHeight w:val="55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4 346</w:t>
            </w:r>
          </w:p>
        </w:tc>
      </w:tr>
      <w:tr>
        <w:trPr>
          <w:trHeight w:val="25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14 745</w:t>
            </w:r>
          </w:p>
        </w:tc>
      </w:tr>
      <w:tr>
        <w:trPr>
          <w:trHeight w:val="102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14 745</w:t>
            </w:r>
          </w:p>
        </w:tc>
      </w:tr>
      <w:tr>
        <w:trPr>
          <w:trHeight w:val="60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1 138</w:t>
            </w:r>
          </w:p>
        </w:tc>
      </w:tr>
      <w:tr>
        <w:trPr>
          <w:trHeight w:val="55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1 138</w:t>
            </w:r>
          </w:p>
        </w:tc>
      </w:tr>
      <w:tr>
        <w:trPr>
          <w:trHeight w:val="25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 -коммуналдық шаруашылық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5 674 957</w:t>
            </w:r>
          </w:p>
        </w:tc>
      </w:tr>
      <w:tr>
        <w:trPr>
          <w:trHeight w:val="49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34 638</w:t>
            </w:r>
          </w:p>
        </w:tc>
      </w:tr>
      <w:tr>
        <w:trPr>
          <w:trHeight w:val="25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5 213</w:t>
            </w:r>
          </w:p>
        </w:tc>
      </w:tr>
      <w:tr>
        <w:trPr>
          <w:trHeight w:val="25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13 203</w:t>
            </w:r>
          </w:p>
        </w:tc>
      </w:tr>
      <w:tr>
        <w:trPr>
          <w:trHeight w:val="25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10 222</w:t>
            </w:r>
          </w:p>
        </w:tc>
      </w:tr>
      <w:tr>
        <w:trPr>
          <w:trHeight w:val="25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76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5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3 958 087</w:t>
            </w:r>
          </w:p>
        </w:tc>
      </w:tr>
      <w:tr>
        <w:trPr>
          <w:trHeight w:val="51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жобалау, салу және (немесе) сатып алу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439 757</w:t>
            </w:r>
          </w:p>
        </w:tc>
      </w:tr>
      <w:tr>
        <w:trPr>
          <w:trHeight w:val="51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жобалау,дамыту, жайластыру және (немесе) сатып алу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2 407 620</w:t>
            </w:r>
          </w:p>
        </w:tc>
      </w:tr>
      <w:tr>
        <w:trPr>
          <w:trHeight w:val="25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25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1 063 908</w:t>
            </w:r>
          </w:p>
        </w:tc>
      </w:tr>
      <w:tr>
        <w:trPr>
          <w:trHeight w:val="25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28 802</w:t>
            </w:r>
          </w:p>
        </w:tc>
      </w:tr>
      <w:tr>
        <w:trPr>
          <w:trHeight w:val="52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 және тұрғын үй инспекция бөлімі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1 682 232</w:t>
            </w:r>
          </w:p>
        </w:tc>
      </w:tr>
      <w:tr>
        <w:trPr>
          <w:trHeight w:val="52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51 019</w:t>
            </w:r>
          </w:p>
        </w:tc>
      </w:tr>
      <w:tr>
        <w:trPr>
          <w:trHeight w:val="25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5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сақталуын ұйымдастыру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25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157 196</w:t>
            </w:r>
          </w:p>
        </w:tc>
      </w:tr>
      <w:tr>
        <w:trPr>
          <w:trHeight w:val="25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 паспорттар дайындау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13 366</w:t>
            </w:r>
          </w:p>
        </w:tc>
      </w:tr>
      <w:tr>
        <w:trPr>
          <w:trHeight w:val="25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343 648</w:t>
            </w:r>
          </w:p>
        </w:tc>
      </w:tr>
      <w:tr>
        <w:trPr>
          <w:trHeight w:val="25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157 286</w:t>
            </w:r>
          </w:p>
        </w:tc>
      </w:tr>
      <w:tr>
        <w:trPr>
          <w:trHeight w:val="51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25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845 058</w:t>
            </w:r>
          </w:p>
        </w:tc>
      </w:tr>
      <w:tr>
        <w:trPr>
          <w:trHeight w:val="25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туысы жоқ адамдарды жерлеу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14 411</w:t>
            </w:r>
          </w:p>
        </w:tc>
      </w:tr>
      <w:tr>
        <w:trPr>
          <w:trHeight w:val="51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 мен ұйымдардың күрделі шығыстары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59 494</w:t>
            </w:r>
          </w:p>
        </w:tc>
      </w:tr>
      <w:tr>
        <w:trPr>
          <w:trHeight w:val="25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776 212</w:t>
            </w:r>
          </w:p>
        </w:tc>
      </w:tr>
      <w:tr>
        <w:trPr>
          <w:trHeight w:val="51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25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51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– сауықтыру және спорттық іс-шараларды іске асыру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51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619 508</w:t>
            </w:r>
          </w:p>
        </w:tc>
      </w:tr>
      <w:tr>
        <w:trPr>
          <w:trHeight w:val="51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24 358</w:t>
            </w:r>
          </w:p>
        </w:tc>
      </w:tr>
      <w:tr>
        <w:trPr>
          <w:trHeight w:val="25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204 057</w:t>
            </w:r>
          </w:p>
        </w:tc>
      </w:tr>
      <w:tr>
        <w:trPr>
          <w:trHeight w:val="25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31 010</w:t>
            </w:r>
          </w:p>
        </w:tc>
      </w:tr>
      <w:tr>
        <w:trPr>
          <w:trHeight w:val="51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51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355 083</w:t>
            </w:r>
          </w:p>
        </w:tc>
      </w:tr>
      <w:tr>
        <w:trPr>
          <w:trHeight w:val="25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114 181</w:t>
            </w:r>
          </w:p>
        </w:tc>
      </w:tr>
      <w:tr>
        <w:trPr>
          <w:trHeight w:val="76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22 879</w:t>
            </w:r>
          </w:p>
        </w:tc>
      </w:tr>
      <w:tr>
        <w:trPr>
          <w:trHeight w:val="51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4 280</w:t>
            </w:r>
          </w:p>
        </w:tc>
      </w:tr>
      <w:tr>
        <w:trPr>
          <w:trHeight w:val="25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74 765</w:t>
            </w:r>
          </w:p>
        </w:tc>
      </w:tr>
      <w:tr>
        <w:trPr>
          <w:trHeight w:val="51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12 257</w:t>
            </w:r>
          </w:p>
        </w:tc>
      </w:tr>
      <w:tr>
        <w:trPr>
          <w:trHeight w:val="51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34 023</w:t>
            </w:r>
          </w:p>
        </w:tc>
      </w:tr>
      <w:tr>
        <w:trPr>
          <w:trHeight w:val="51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11 918</w:t>
            </w:r>
          </w:p>
        </w:tc>
      </w:tr>
      <w:tr>
        <w:trPr>
          <w:trHeight w:val="51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13 970</w:t>
            </w:r>
          </w:p>
        </w:tc>
      </w:tr>
      <w:tr>
        <w:trPr>
          <w:trHeight w:val="76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8 135</w:t>
            </w:r>
          </w:p>
        </w:tc>
      </w:tr>
      <w:tr>
        <w:trPr>
          <w:trHeight w:val="25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25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және туризм объектілерін дамыту 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28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Отын-энергетика кешені және жер қойнауын пайдалану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1 122 833</w:t>
            </w:r>
          </w:p>
        </w:tc>
      </w:tr>
      <w:tr>
        <w:trPr>
          <w:trHeight w:val="25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1 122 833</w:t>
            </w:r>
          </w:p>
        </w:tc>
      </w:tr>
      <w:tr>
        <w:trPr>
          <w:trHeight w:val="25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944 962</w:t>
            </w:r>
          </w:p>
        </w:tc>
      </w:tr>
      <w:tr>
        <w:trPr>
          <w:trHeight w:val="25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көлігі жүйесін дамыту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177 871</w:t>
            </w:r>
          </w:p>
        </w:tc>
      </w:tr>
      <w:tr>
        <w:trPr>
          <w:trHeight w:val="76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30 683</w:t>
            </w:r>
          </w:p>
        </w:tc>
      </w:tr>
      <w:tr>
        <w:trPr>
          <w:trHeight w:val="51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51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51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6 223</w:t>
            </w:r>
          </w:p>
        </w:tc>
      </w:tr>
      <w:tr>
        <w:trPr>
          <w:trHeight w:val="27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5 144</w:t>
            </w:r>
          </w:p>
        </w:tc>
      </w:tr>
      <w:tr>
        <w:trPr>
          <w:trHeight w:val="51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5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</w:t>
            </w:r>
          </w:p>
        </w:tc>
      </w:tr>
      <w:tr>
        <w:trPr>
          <w:trHeight w:val="25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24 200</w:t>
            </w:r>
          </w:p>
        </w:tc>
      </w:tr>
      <w:tr>
        <w:trPr>
          <w:trHeight w:val="76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19 200</w:t>
            </w:r>
          </w:p>
        </w:tc>
      </w:tr>
      <w:tr>
        <w:trPr>
          <w:trHeight w:val="25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5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90 270</w:t>
            </w:r>
          </w:p>
        </w:tc>
      </w:tr>
      <w:tr>
        <w:trPr>
          <w:trHeight w:val="25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25 389</w:t>
            </w:r>
          </w:p>
        </w:tc>
      </w:tr>
      <w:tr>
        <w:trPr>
          <w:trHeight w:val="51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24 989</w:t>
            </w:r>
          </w:p>
        </w:tc>
      </w:tr>
      <w:tr>
        <w:trPr>
          <w:trHeight w:val="25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51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64 881</w:t>
            </w:r>
          </w:p>
        </w:tc>
      </w:tr>
      <w:tr>
        <w:trPr>
          <w:trHeight w:val="51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14 196</w:t>
            </w:r>
          </w:p>
        </w:tc>
      </w:tr>
      <w:tr>
        <w:trPr>
          <w:trHeight w:val="25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51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43 685</w:t>
            </w:r>
          </w:p>
        </w:tc>
      </w:tr>
      <w:tr>
        <w:trPr>
          <w:trHeight w:val="25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769 392</w:t>
            </w:r>
          </w:p>
        </w:tc>
      </w:tr>
      <w:tr>
        <w:trPr>
          <w:trHeight w:val="51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769 392</w:t>
            </w:r>
          </w:p>
        </w:tc>
      </w:tr>
      <w:tr>
        <w:trPr>
          <w:trHeight w:val="51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12 337</w:t>
            </w:r>
          </w:p>
        </w:tc>
      </w:tr>
      <w:tr>
        <w:trPr>
          <w:trHeight w:val="25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</w:t>
            </w:r>
          </w:p>
        </w:tc>
      </w:tr>
      <w:tr>
        <w:trPr>
          <w:trHeight w:val="25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</w:t>
            </w:r>
          </w:p>
        </w:tc>
      </w:tr>
      <w:tr>
        <w:trPr>
          <w:trHeight w:val="25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395 846</w:t>
            </w:r>
          </w:p>
        </w:tc>
      </w:tr>
      <w:tr>
        <w:trPr>
          <w:trHeight w:val="25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303 678</w:t>
            </w:r>
          </w:p>
        </w:tc>
      </w:tr>
      <w:tr>
        <w:trPr>
          <w:trHeight w:val="51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 мен ұйымдардың күрделі шығыстары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55 575</w:t>
            </w:r>
          </w:p>
        </w:tc>
      </w:tr>
      <w:tr>
        <w:trPr>
          <w:trHeight w:val="25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1 054 696</w:t>
            </w:r>
          </w:p>
        </w:tc>
      </w:tr>
      <w:tr>
        <w:trPr>
          <w:trHeight w:val="51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17 100</w:t>
            </w:r>
          </w:p>
        </w:tc>
      </w:tr>
      <w:tr>
        <w:trPr>
          <w:trHeight w:val="52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17 100</w:t>
            </w:r>
          </w:p>
        </w:tc>
      </w:tr>
      <w:tr>
        <w:trPr>
          <w:trHeight w:val="51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23 596</w:t>
            </w:r>
          </w:p>
        </w:tc>
      </w:tr>
      <w:tr>
        <w:trPr>
          <w:trHeight w:val="76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кәсіпкерлікті, ауыл шаруашылығы мен ветеринарияны дамыту саласындағы мемлекеттік саясатты іске асыру жөніндегі қызметтер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18 656</w:t>
            </w:r>
          </w:p>
        </w:tc>
      </w:tr>
      <w:tr>
        <w:trPr>
          <w:trHeight w:val="25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қызметті қолдау 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4 940</w:t>
            </w:r>
          </w:p>
        </w:tc>
      </w:tr>
      <w:tr>
        <w:trPr>
          <w:trHeight w:val="25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51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51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76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 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25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340 000</w:t>
            </w:r>
          </w:p>
        </w:tc>
      </w:tr>
      <w:tr>
        <w:trPr>
          <w:trHeight w:val="51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инженерлік инфрақұрылымын дамыту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340 000</w:t>
            </w:r>
          </w:p>
        </w:tc>
      </w:tr>
      <w:tr>
        <w:trPr>
          <w:trHeight w:val="51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 және тұрғын үй инспекция бөлімі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650 000</w:t>
            </w:r>
          </w:p>
        </w:tc>
      </w:tr>
      <w:tr>
        <w:trPr>
          <w:trHeight w:val="51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650 000</w:t>
            </w:r>
          </w:p>
        </w:tc>
      </w:tr>
      <w:tr>
        <w:trPr>
          <w:trHeight w:val="25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149 603,1</w:t>
            </w:r>
          </w:p>
        </w:tc>
      </w:tr>
      <w:tr>
        <w:trPr>
          <w:trHeight w:val="25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149 603,1</w:t>
            </w:r>
          </w:p>
        </w:tc>
      </w:tr>
      <w:tr>
        <w:trPr>
          <w:trHeight w:val="69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149 603,1</w:t>
            </w:r>
          </w:p>
        </w:tc>
      </w:tr>
      <w:tr>
        <w:trPr>
          <w:trHeight w:val="25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 ТАЗА БЮДЖЕТТІК КРЕДИТТЕУ 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4 290 500</w:t>
            </w:r>
          </w:p>
        </w:tc>
      </w:tr>
      <w:tr>
        <w:trPr>
          <w:trHeight w:val="25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 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4 290 500</w:t>
            </w:r>
          </w:p>
        </w:tc>
      </w:tr>
      <w:tr>
        <w:trPr>
          <w:trHeight w:val="25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 -коммуналдық шаруашылық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4 290 500</w:t>
            </w:r>
          </w:p>
        </w:tc>
      </w:tr>
      <w:tr>
        <w:trPr>
          <w:trHeight w:val="25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4 290 500</w:t>
            </w:r>
          </w:p>
        </w:tc>
      </w:tr>
      <w:tr>
        <w:trPr>
          <w:trHeight w:val="51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жобалау, салу және (немесе) сатып алу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4 290 500</w:t>
            </w:r>
          </w:p>
        </w:tc>
      </w:tr>
      <w:tr>
        <w:trPr>
          <w:trHeight w:val="25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кредиттерді өтеу 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67 000</w:t>
            </w:r>
          </w:p>
        </w:tc>
      </w:tr>
      <w:tr>
        <w:trPr>
          <w:trHeight w:val="25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67 000</w:t>
            </w:r>
          </w:p>
        </w:tc>
      </w:tr>
      <w:tr>
        <w:trPr>
          <w:trHeight w:val="25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67 000</w:t>
            </w:r>
          </w:p>
        </w:tc>
      </w:tr>
      <w:tr>
        <w:trPr>
          <w:trHeight w:val="51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 және тұрғын үй инспекция бөлімі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67 000</w:t>
            </w:r>
          </w:p>
        </w:tc>
      </w:tr>
      <w:tr>
        <w:trPr>
          <w:trHeight w:val="27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тұлғалардың жарғылық капиталын қалыптастыру немесе ұлғайту 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67 000</w:t>
            </w:r>
          </w:p>
        </w:tc>
      </w:tr>
      <w:tr>
        <w:trPr>
          <w:trHeight w:val="25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-4 902 352,7</w:t>
            </w:r>
          </w:p>
        </w:tc>
      </w:tr>
      <w:tr>
        <w:trPr>
          <w:trHeight w:val="51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4 902 352,7</w:t>
            </w:r>
          </w:p>
        </w:tc>
      </w:tr>
      <w:tr>
        <w:trPr>
          <w:trHeight w:val="25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3 537 500</w:t>
            </w:r>
          </w:p>
        </w:tc>
      </w:tr>
      <w:tr>
        <w:trPr>
          <w:trHeight w:val="25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1 364 852,7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2014 жылғы 25 сәуірдегі № 20/192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қалалық мәслихаттың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ИНВЕСТИЦИЯЛЫҚ ЖОБАЛАРДЫ (БАҒДАРЛАМАЛАРДЫ) ІСКЕ АСЫРУҒА БАҒЫТТАЛҒАН БЮДЖЕТТІК БАҒДАРЛАМАЛАРҒА БӨЛІНГЕН, 2014 ЖЫЛҒА АРНАЛҒАН ҚАЛАЛЫҚ БЮДЖЕТТІҢ БЮДЖЕТТІК ДАМУ БАҒДАРЛАМАЛАРЫНЫҢ ТІЗБЕСІ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5"/>
        <w:gridCol w:w="976"/>
        <w:gridCol w:w="891"/>
        <w:gridCol w:w="10228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әкімшілігі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Инвестициялық жобалар
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пен қауіпсіздік объектілерін салу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51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</w:tr>
      <w:tr>
        <w:trPr>
          <w:trHeight w:val="51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және туризм объектілерін дамыту 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Отын-энергетика кешені және жер қойнауын пайдалану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көлігі жүйесін дамыту</w:t>
            </w:r>
          </w:p>
        </w:tc>
      </w:tr>
      <w:tr>
        <w:trPr>
          <w:trHeight w:val="42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Көлік және коммуникация</w:t>
            </w:r>
          </w:p>
        </w:tc>
      </w:tr>
      <w:tr>
        <w:trPr>
          <w:trHeight w:val="51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</w:tr>
      <w:tr>
        <w:trPr>
          <w:trHeight w:val="39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51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инженерлік инфрақұрылымын дамыту</w:t>
            </w:r>
          </w:p>
        </w:tc>
      </w:tr>
      <w:tr>
        <w:trPr>
          <w:trHeight w:val="6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 және тұрғын үй инспекциясы бөлімі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Инвестициялық бағдарламалар
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Көлік және коммуникация</w:t>
            </w:r>
          </w:p>
        </w:tc>
      </w:tr>
      <w:tr>
        <w:trPr>
          <w:trHeight w:val="51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5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 және тұрғын үй инспекция бөлімі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