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9478" w14:textId="6739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әкімдігінің 2014 жылғы 6 қаңтардағы № 1 "2014 жылға Ақтау қаласында  қоғамдық жұмыстарды ұйымдастыру және қаржыландыру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26 мамырдағы № 757 қаулысы. Маңғыстау облысының Әділет департаментінде 2014 жылғы 24 маусымда № 2453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Заңдарына, «Халықты жұмыспен қамту туралы» Қазақстан Республикасының 2001 жылғы 23 қаңтардағы Заңын іске асыру жөніндегі шаралар туралы»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және Маңғыстау облысының әділет департаментінің 12.03.2014 жылғы № 02-17-567 ұсынысына сәйкес,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қаласының әкімдігінің 2014 жылғы 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«2014 жылға Ақтау қаласында қоғамдық жұмыстарды ұйымдастыру және қаржыландыру туралы» (нормативтік құқықтық актілерді мемлекеттік тіркеу Тізілімінде № 2342 болып тіркелген, 2014 жылғы 1 ақпандағы № 20-21(8530) «Маңғыстау» газетінде жарияланған) қаулысына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қаулының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жаңа редакцияда жазылсын: «6.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жұмыспен қамту және әлеуметтік бағдарламалар бөлімі» мемлекеттік мекемесі (Г.Н. Хайрлиева) осы қаулының Маңғыстау облысының әділет департаментінде мемлекеттік тіркелгеннен кейін, оның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 Е. Жаңбыршин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мамыр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«Ақтау қалалық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мамыр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мамыр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757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 жүргізілетін ұйымдардың тізбесі, қоғамдық жұмыстардың түрлері және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443"/>
        <w:gridCol w:w="1706"/>
        <w:gridCol w:w="1526"/>
        <w:gridCol w:w="2902"/>
        <w:gridCol w:w="2790"/>
        <w:gridCol w:w="1707"/>
        <w:gridCol w:w="1505"/>
      </w:tblGrid>
      <w:tr>
        <w:trPr>
          <w:trHeight w:val="26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сұраныс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ұсыныс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жұмыстың түрлері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және нақты жағдайлары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(ең төменгі 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1,5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(теңге)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көз-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Қаржы министрлігі Салық комитетінің Маңғыстау облысы 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Салық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Ақтау қаласы бойынша Салық басқармасы"мемлекеттік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 таратушы агенттер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10 000-ға дейін хабарлама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0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Ақтау қаласының ішкі істер басқармасы"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бекітілген аумақтың қараушысы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учаскелік полиция пункттері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тазалаушы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учаскелік полиция пункттерін тазалау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3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Оралмандарды бейімдеу және кіріктіру орталығы (Ақтау қаласы)"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қаласының қорғаныс істер жөніндегі басқармасы"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3000-ға дейін шақыру қағаздары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әділет департаменті"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Маңғыстау облысы бойынша бақылау және әлеуметтік қорғау департаменті"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0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төтенше жағдайлар министрлігінің Маңғыстау облысының төтенше жағдайлар департаменті" мемлекеттік мекемесі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жөніндегі орталықтың Маңғыстау облыстық филиалы 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6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облысының энергетика және тұрғын үй-коммуналдық шаруашылық басқармасы"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облыстық орман және аңшылық шаруашылығы аумақтық инспекциясы"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бәсекелестікті қорғау агенттігінің (монополияға қарсы агенттік) Атырау және Маңғыстау облыстары бойынша өңіраралық инспекциясы" мемлекеттік мекемесі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2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Қазақстан Республикасы мемлекеттік қызмет істері бойынша Агенттігінің Маңғыстау облысы бойынша басқармасы"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облыстық мәдениет және тілдерді дамыту басқармасы"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білім басқармасының балалар баспанасы"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Маңғыстау облыстық филиалы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әкімінің аппараты"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Ақтау қалалық филиалы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 әкімінің аппараты"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8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"Өмірзақ ауылы әкімінің аппараты"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жер қатынастары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4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экономика және бюджеттік жоспарлау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қаржы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тұрғын-үй коммуналдық шаруашылығы"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жұмыспен қамту және әлеуметтік бағдарламалар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ішкі саясат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6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сәулет және қала құрылысы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дене шынықтыру және спорт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білім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мәдениет және тілдерді дамыту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мамандырылған табиғат қорғау прокуратурасы"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прокуратурасының Құқықтық статистика және арнайы есепке алу жөніндегі Комитетінің Маңғыстау облысы бойынша басқармасы"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гарнизонының әскери соты"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облысы Ақтау қаласының № 2 соты" мемлекеттік мекемесі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сот актілерін орындау департаменті"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 аппаратының) Маңғыстау облыстық сотының кеңсесі"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мамандырылған ауданаралық экономикалық соты"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прокуратурасы"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мамандырылған әкімшілік соты"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кәсіпкерлік, ауыл шаруашылығы және ветеринария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 жылу,су арнасы" мемлекеттік коммуналдық кәсіпорыны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бірлестігінің Маңғыстау облыстық басқармасы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маманға құжаттарды компьютерге енгізуге көмектесу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"Саған сенемін" қоғамдық бірлестігі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маманға мүмкіндігі шектеулі балаларды күтуге көмектесу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еңбек басқармасы"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қылмыстық істер жөніндегі мамандырылған ауданаралық соты"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жолаушылар көлігі және автомобиль жолдары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құрылыс бөлімі"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прокуратурасы"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8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Маңғыстау облысы төтенше жағдайлар департаментінің "Өрт сөндіру және авариялық құтқару жұмыстары қызметі"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жастар саясаты мәселері басқармасы"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төтенше жағдайлар департаментінің судан құтқару қызметі"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4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"Рада - Ақтау" қоры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