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7d3b" w14:textId="90e7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12 желтоқсандағы № 16/152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2014 жылғы 11 қыркүйектегі № 24/218 шешімі. Маңғыстау облысының Әділет департаментінде 2014 жылғы 25 қыркүйекте № 2497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2014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«2014-2016 жылдарға арналған облыстық бюджет туралы» облыстық мәслихаттың 2013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шешіміне (нормативтік құқықтық актілерді мемлекеттік тіркеу Тізілімінде 2014 жылғы 12 қыркүйектегі № 2494 болып тіркелген) сәйкес, Ақтау қалалық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2013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«2014-2016 жылдарға арналған қалалық бюджет туралы» шешіміне (нормативтік құқықтық актілерді мемлекеттік тіркеу Тізілімінде № 2327 болып тіркелген, 2013 жылғы 31 желтоқсандағы № 208-209 «Маңғыстау»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қалалық бюджет қосымшаға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20 168 613,4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14 604 878,4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204 122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4 676 230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20 713 466,1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4 290 500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4 290 500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67 000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4 902 352,7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4 902 352,7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1 364 852,7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ұсталатын кірістен алынатын жеке табыс салығы – 23,2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23,3 пайыз;».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сегізінші, оныншы, он төртінші абзацтар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«6 653 мың теңге – негізгі орта және жалпы орта білім беретін мемлекеттік мекемелердегі химия, физика және биология кабинеттерін жабдықтармен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12 373 мың теңге - Жұмыспен қамту 2020 жол картасы шеңберінде жұмыспен қамту орталығының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39 853 мың теңге - Жұмыспен қамту 2020 жол картасы бойынша қалаларды және ауылдық елді мекендерді дамыту шеңберінде объектілерді жөндеу және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271 016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 аппаратының басшысы (Д.Телегенова) осы шешім Маңғыстау облыстық әділет департаментінде мемлекеттік тіркелгеннен кейін, «Әділет» ақпараттық-құқықтық жүйесінің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экономика және бюджет мәселелері жөніндегі тұрақты комиссиясына (С.Кутепов)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он күнтізбелік күн өткен соң қолданысқа енгізіледі, 2014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М.Сауғабаев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11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83"/>
        <w:gridCol w:w="840"/>
        <w:gridCol w:w="6926"/>
        <w:gridCol w:w="323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20 168 613,4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14 604 878,4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5 147 734,4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5 147 734,4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4 986 956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4 986 956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3 557 415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2 411 774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280 617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864 983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204 122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160 800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683 383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528 383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4 676 230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4 676 230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4 676 230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9"/>
        <w:gridCol w:w="839"/>
        <w:gridCol w:w="6897"/>
        <w:gridCol w:w="31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20 713 466,1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173 430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28 947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9 099 801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8 798 861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4 529 884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294 766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1 647 705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1 435 537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856 358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844 044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437 041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6 384 219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4 651 696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2 975 588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1 239 605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1 704 286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сақталуды ұйымдастыру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164 286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884 754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718 098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203 897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453 883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117 173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1 097 364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1 097 364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926 903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170 461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112 067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құрылысының даму схемаларын және елді мекендердің бас жоспарларын әзірлеу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778 187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778 187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311 278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1 061 646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