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d423" w14:textId="e95d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2013 жылғы 12 желтоқсандағы № 16/152 "2014-2016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мәслихатының 2014 жылғы 24 қарашадағы № 25/234 шешімі. Маңғыстау облысының Әділет департаментінде 2014 жылғы 08 қазанда № 2530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2014 жылғы 19 қарашадағы № 20/297 «2014-2016 жылдарға арналған облыстық бюджет туралы» облыстық мәслихаттың 2013 жылғы 10 желтоқсандағы № 13/188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шешіміне (нормативтік құқықтық актілерді мемлекеттік тіркеу Тізілімінде 2014 жылғы 20 қарашадағы № 2524 болып тіркелген) сәйкес, Ақтау қалалық мәслихаты 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2013 жылғы 12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16/152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«2014-2016 жылдарға арналған қалалық бюджет туралы» шешіміне (нормативтік құқықтық актілерді мемлекеттік тіркеу Тізілімінде № 2327 болып тіркелген, 2013 жылғы 31 желтоқсандағы №208-209 «Маңғыстау»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қалалық бюджет қосымшаға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20 470 757,4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15 010 036,4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170 964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616 383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4 673 374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21 019 110,1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4 290 500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4 290 500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63 500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63 500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4 902 352,7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4 902 352,7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3 537 500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1 364 852,7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екінші, үшінші абзацтар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«төлем көзінен салық салынатын табыстардан ұсталатын жеке табыс салығы – 23,7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– 23,8 пайыз;».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екінші, бесінші, алтыншы, жетінші, сегізінші, он екінші абзацтар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«694 441 мың теңге –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7 167 мың теңге – Жұмыспен қамту 2020 жол картасы аясындағы Жастар тәжірибесіне;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4 457 мың теңге – Жұмыспен қамту 2020 жол картасы шеңберінде еңбекақыны ішінара субсидиялауға;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5 363 мың теңге – Жұмыспен қамту 2020 жол картасы аясында кадрлардың біліктілігін арттыру мен қайта даярлауға;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12 288 мың теңге - Жұмыспен қамту 2020 жол картасы шеңберінде жұмыспен қамту орталығының қызметін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13 511 мың теңге - арнаулы әлеуметтік қызмет стандарттарын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18 158 мың теңге – мемлекеттік атаулы әлеуметтік көмек төлеуге.».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2014 жылға қалалық бюджетте жергілікті инвестициялық жобаларды жүзеге асыруға республикалық бюджеттен жалпы сомасы – 2 985 217 мың теңге дамытуға арналған нысаналы трансферттер қарастырылғаны ескерілсін.».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Ақтау қалалық мәслихатының аппарат басшысы (Д.Телегенова) осы шешім Маңғыстау облыстық әділет департаментінде мемлекеттік тіркелгеннен кейін, «Әділет» Қазақстан Республикасының ақпараттық-құқықтық жүйесінің интернет-ресурсында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қалалық мәслихаттың экономика және бюджет мәселелері жөніндегі тұрақты комиссияға (С.Кутепов)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 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әділет органдарында мемлекеттік тіркелген күнінен бастап күшіне енеді және ол алғашқы ресми жарияланған күнінен кейін он күнтізбелік күн өткен соң қолданысқа енгізіледі, 2014 жылдың 1 қаңтарынан басталатын қатынастарға қатысты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 М. Молдағұлов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З. Төлеш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 24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25/234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Ақтау қаласының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604"/>
        <w:gridCol w:w="752"/>
        <w:gridCol w:w="7697"/>
        <w:gridCol w:w="330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20 470 757,4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15 010 036,4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5 361 501,4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5 361 501,4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5 146 956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5 146 956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3 552 723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2 422 908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283 257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846 500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536 108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230 923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жүргiзгенi үшiн алынатын алымдар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228 100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412 748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412 748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170 964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14 298,4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кiрiсі бөлiгiнің түсiмдері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14 294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235,6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235,6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131 550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131 550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түсетiн түсімдер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616 383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477 383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458 383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4 673 374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4 673 374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4 673 374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21 019 110,1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176 217,6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18 999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18 939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94 232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93 096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29 887,6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1 500,6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11 979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58 521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пен қауіпсіздік объектілерін салу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9 327 190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8 876 250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24 821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4 534 884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125 144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312 655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1 631 674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41 930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694 441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1 486 516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432 855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432 855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754 802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744 499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54 435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87 207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35 472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20 232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358 694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43 406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6 342 465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5 213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6 552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4 605 875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393 399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жобалау,дамыту, жайластыру және (немесе) сатып алу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2 948 617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1 227 755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 бөлімі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1 708 353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51 019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сақталуды ұйымдастыру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147 347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341 209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164 286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866 604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63 457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1 242 433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1 074 132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223 297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790 445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118 373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24 071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74 765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41 428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объектілерін дамыту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1 083 787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1 083 787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925 349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158 438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11 061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92 067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24 783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66 709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құрылысының даму схемаларын және елді мекендердің бас жоспарларын әзірлеу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43 526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678 489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678 489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21 459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292 384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308 077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55 575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1 061 071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28 171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18 231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149 603,1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149 603,1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149 603,1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63 500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 бөлімі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-4 902 352,7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4 902 352,7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1 364 852,7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