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b838" w14:textId="360b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қаласының Өмірзақ ауылының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қалалың мәслихатының 2014 жылғы 24 қарашада № 25/238 шешімі. Маңғыстау облысы Әділет департаментінде 2014 жылғы 30 желтоқсанда № 2571 болып тіркелді. Күші жойылды-Маңғыстау облысы Ақтау қалалық мәслихатының 2020 жылғы 23 желтоқсандағы № 38/425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38/425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 бабының 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Ақтау қаласының Өмірзақ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Ақтау қалалық мәслихатының аппарат басшысы (Д.Телегенова) осы шешім Маңғыстау облысының әділет департаментінде мемлекеттік тіркелгеннен кейін, "Әділет" ақпараттық-құқықтық жүйесінде ресми жариялауын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депутаттар өкілеттігі және әдеп, заңдылық пен құқық тәртібі мәселелері жөніндегі тұрақты комиссиясына жүктелсін (Ы.Көшербай).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359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3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3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 М.</w:t>
            </w:r>
          </w:p>
        </w:tc>
        <w:tc>
          <w:tcPr>
            <w:tcW w:w="3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ауылы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Н.Құрманбаев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24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25/238  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Өмірзақ ауылының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Ақтау қаласының Өмірзақ ауылының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39-3бабының 6 тармағына, "Бөлек жергілікті қоғамдастық жиындарын өткізудің үлгі қағидаларын бекіту туралы" 2013 жылғы 18 қазандағы № 1106 Қазақстан Республикасы Үкіметінің қаулысына сәйкес әзірленді және Өмірзақ ауылының, оның ішінде Рауан, Приморский, Приозерный-1, Приозерный-2, Приозерный-3 тұрғын массивтері тұрғындарының бөлек жергілікті қоғамдастық жиындарын өткізудің тәртібін белгілейді. Сонымен бірге Приозерный-1, Приозерный-2, Приозерный-3 тұрғын массивтерінің тұрғындары үшін бөлек жергілікті қоғамдастық жиыны бөлек бір жиын нысанында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Өмірзақ ауылының аумағындағы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Өмірзақ ауылының әкімімен (бұдан әрі – ауыл әкімі)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жиынды Ақтау қаласы әкімінің жергілікті қоғамдастық жиынын өткізуге оң шешімі бар болған жағдайда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оның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Өмірзақ ауылының шегінде бөлек жиынды өткізуді ауыл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оған қатысуға құқығы бар қатысатын ауыл тұрғындарын тіркеу жүргізіледі. Бөлек жиынға кәмелетке толмаған адамдардың, сот әрекетке қабілетсіз деп таныған адамдардың, сондай-ақ сот үкімі бойынша бас бостандығынан айыру орындарында отырған адамдардың қатысуға құқығы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төрағамен және хатшымен қол қойылатын хаттама жүргізіледі және Өмірзақ ауылы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