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948a" w14:textId="37b9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2013 жылғы 12 желтоқсандағы № 23/195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2014 жылғы 09 маусымдағы № 29/236 шешімі. Маңғыстау облысының Әділет департаментінде 2014 жылғы 25 маусымда № 2455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23 қаңтардағы Қазақстан Республикасының Заңына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Жаңаөзен қалалық мәслихатының 2013 жылғы 12 желтоқсандағы № 23/195 "2014-2016 жылдарға арналған қалалық бюджет туралы" шешіміне (нормативтік құқықтық актілердің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2329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22 қаңтардағы № 4 "Жаңаөзен" газетінде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2014-2016 жылдарға арналған қалалық бюджет қосымшаға сәйкес бекітілсін, оның ішінде 2014 жылға келесідей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16 738 048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10 958 374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167 189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11 698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5 600 787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17 230 092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492 045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492 045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 Жаңаөзен қалалық мәслихатының әлеуметтік-экономикалық даму, бюджет, құрылыс, өнеркәсіп, тұрғын үй және коммуналдық шаруашылығы, көлік, кәсіпкерлік мәселелері жөніндегі тұрақты комиссиясына жүктелсін (комиссия төрағасы Байжанов Ғ.).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Жаңаөзен қалалық мәслихатының аппарат басшысы (И.Орынбеков) осы шешімнің әділет органдарында мемлекеттік тіркелуін, оның бұқаралық ақпарат құралдарында ресми жариялануын және "Әділет" ақпараттық-құқықтық жүйесінде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К.Жүгенбаева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Мыңбай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маусым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маусымдағы № 29/236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28"/>
        <w:gridCol w:w="1128"/>
        <w:gridCol w:w="6126"/>
        <w:gridCol w:w="3123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кәсіпкерлігін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