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ede2" w14:textId="9f8e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жылғы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Жаңаөзен қаласы әкімдігінің 2014 жылғы 22 желтоқсанда № 1040 қаулысы. Маңғыстау облысы Әділет департаментінде 2014 жылғы 08 қаңтарда № 2577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 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№ 148 Заңын және </w:t>
      </w:r>
      <w:r>
        <w:rPr>
          <w:rFonts w:ascii="Times New Roman"/>
          <w:b w:val="false"/>
          <w:i w:val="false"/>
          <w:color w:val="000000"/>
          <w:sz w:val="28"/>
        </w:rPr>
        <w:t>«Халықты жұмыспен қамту туралы»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№ 149 Заңының 20 бабына және «Халықты жұмыспен қамту туралы» Қазақстан Республикасының 2001 жылғы 23 қаңтардағы № 149 Заңын іске асыру жөніндегі шаралар туралы»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Жаңаөзен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 жылға қоғамдық жұмыстар жүргізілетін ұйымдардың тізбесі, қоғамдық жұмыстардың түрлері, көлемі мен нақты жағдайлары, қатысушылардың еңбекақысының мөлшері және оларды қаржыландырудың көздері бекітілсін,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«Жаңаөзен қалалық жұмыспен қамту және әлеуметтік бағдарламалар бөлімі» мемлекеттік мекемесі қоғамдық жұмыстарға жұмыссыздарды жолдауды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«Жаңаөзен қалалық жұмыспен қамту және әлеуметтік бағдарламалар бөлімі» мемлекеттік мекемесі осы қаулының әділет органдарында мемлекеттік тіркелгеннен кейін, оның «Әділет» ақпараттық-құқықтық жүйесінде және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қала әкімінің орынбасары И. Сағынбаевқа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 С. Трұмов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«Жаңаөзен қалалық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әлеуметтік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Б.Э.Маркашова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желтоқсан 2014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«Жаңаөзен қалалық қаржылар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Р.К.Джантлеуова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жетоқсан 2014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«Жаңаөзен қалалық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басшысының уақытша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Қ.Сактағанова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жетоқсан 2014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2014 жылғы 22 желтоқсан № 1040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Жаңаөзен қаласы 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қоғамдық жұмыстар жүргізілетін ұйымдардың тізбесі, қоғамдық жұмыстардың түрлері, көлемі мен нақты жағдайлары, қатысушылардың еңбекақысының мөлшері және оларды қаржыландырудың көздері, қоғамдық жұмыстарға сұраныс пен ұсыныс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Ескерту.Қосымша жаңа редакцияда - Маңғыстау облысы Жаңаөзен қаласының әкімдігінің 05.06.2015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қаулысымен(жарияланған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7"/>
        <w:gridCol w:w="1982"/>
        <w:gridCol w:w="1783"/>
        <w:gridCol w:w="1729"/>
        <w:gridCol w:w="1637"/>
        <w:gridCol w:w="1180"/>
        <w:gridCol w:w="1325"/>
        <w:gridCol w:w="1077"/>
      </w:tblGrid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Ұйымдардың тізбесі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Көлемі мен нақты жағдайлары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Қатысушылардың еңбекақысының мөлшері (теңге) 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көздері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жұмыстарға сұраныс (адам саны)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жұмыстарға ұсыныс (адам саны)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«АЛҒА» мүгедектер спорт клубы» қоғамдық бірлестігі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Іс-жүргізуші, еден жуушы, хат тасушы, күзетші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жеткізу, 500 ш.м.-ге дейін үй-жайларды және 1000 ш.м.-ге дейін аумақты тазарту,үй-жайларды кұзету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«Ардагерлер ұйымы» республикалық қоғамдық бірлестігінің Жаңаөзен қалалық филиалы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еден жуушы, бағбан, күзетші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жеткізу, 500 ш.м.-ге дейін үй-жайларды тазарту және көгалдандыру, үй-жайларды кұзету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«Ауған соғысы ардагерлері » қоғамдық бірлестігі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тасушы, хатшы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150-ге дейін құжаттарды жеткізу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аймағы бойынша ауданаралық мемлекеттік қызмет істері және сыбайлас жемқорлыққа қарсы іс қимыл бөлімі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хат тасушы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құжаттарды жинау және тіркеу, мұрағатқа істерді тапсыру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аумақтық сот актілерін орындау департаменті» мемлекеттік мекемесі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300 ескертпелерді және шақыру қағаздарды тарату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ауыл шаруашылығы және ветеринария бөлімі» мемлекеттік мекемесі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150-ге дейін құжаттарды жеткізу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білім бөлімі» мемлекеттік мекемесі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еден жуушы,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құжаттарды жинау және тіркеу, мұрағатқа істерді тапсыру, 500 ш.м.-ге дейін үй-жайларды тазарту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білім бөлімінің «Оқушылар шығармашылық үйі» жедел басқару құқығындағы мемлекеттік коммуналдық қазыналық кәсіпорны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тасушы, еден жуушы, аула сыпырушы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жеткізу, 500 ш.м.-ге дейін үй-жайларды тазарту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дене тәрбиесі және спорт бөлімі» мемлекеттік мекемесі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құжаттарды жинау және тіркеу, мұрағатқа істерді тапсыру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жастар орталығы» мемлекеттік коммуналдық қазыналық кәсіпорны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құжаттарды жеткізу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жер қатынастары бөлімі» мемлекеттік мекемесі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құжаттарды жинау және тіркеу, мұрағатқа істерді тапсыру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жолаушылар көлігі және автомобиль жолдары бөлімі» мемлекеттік мекемесі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құжаттарды жинау және тіркеу, мұрағатқа істерді тапсыру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жұмыспен қамту және әлеуметтік бағдарламалар бөлімі» мемлекеттік мекемесі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құжаттарды жинау және тіркеу, мұрағатқа істерді тапсыру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«Жаңөзен қалалық ішкі істер басқармасының көші-қон полиция бөлімі» мемлекеттік мекемесі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құжаттарды жинау және тіркеу, мұрағатқа істерді тапсыру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кәсіпкерлік бөлімі» мемлекеттік мекемесі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 тасушы, бағбан, еден жуушы, аула сыпырушы электрик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құжаттарды жинау және тіркеу, мұрағатқа істерді тапсыру, 500 ш.м.-ге дейін үй-жайларды және 1000 ш.м.-ге дейін аумақты тазарту, көгалдандыру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«Жаңаөзен қалалық «Мүгедектер және соқырлар» орталығы» қоғамдық бірлестігі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құжаттарды жинау және тіркеу, мұрағатқа істерді тапсыру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прокуратурасы» мемлекеттік мекемесі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маманның көмекшісі, хат тасушы, бағбан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құжаттарды жинау және тіркеу, 250 ескертпелерді және шақыру қағаздарды тарату, көгалдандыру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сәулет және қала құрылысы бөлімі» мемлекеттік мекемесі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құжаттарды жинау және тіркеу, мұрағатқа істерді тапсыру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соты» мемлекеттік мекемесі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300 ескертпелерді және шақыру қағаздарды тарату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тұрғын- үй коммуналдық шаруашылық және тұрғын-үй инспекциясы бөлімі» мемлекеттік мекемесі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жуушы,аула сыпырушы,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құжаттарды жинау және тіркеу, мұрағатқа істерді тапсыру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ш.м.-ге дейін үй-жайларды және 1000 ш.м.-ге дейін аумақты тазарту, сантүйінділерін жөндеу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экономика және қаржы бөлімі» мемлекеттік мекемесі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300 құжаттарды жинау және тіркеу, мұрағатқа істерді тапсыру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қаласы әкімінің аппараты» мемлекеттік мекемесі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еден жуушы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құжаттарды жинау және тіркеу, мұрағатқа істерді тапсыру, үй-жайларды тазарту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«Ата мұра» жедел басқару құқығындағы мемлекеттік коммуналдық қазыналық кәсіпорыны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тасушы, бағбан, аула тазалаушы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150-ге дейін құжаттарды жеткізу, көгалдандыру, 1000 ш.м.-ге дейін аумақты тазарту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қаласы әкімдігінің «Жаңаөзен қалалық білім үйлестіру орталығы» мемлекеттік мекемесі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құжаттарды жеткізу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«Жаңаөзен қаласы № 1 кешкі сменалық орта мектеп» жедел басқару құқығындағы мемлекеттік коммуналдық қазыналық кәсіпорыны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Айына 150-ге дейін құжаттарды жеткізу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«Мұрат Өскенбаев атындағы балалар Саз мектебі» жедел басқару құқығындағы мемлекеттік коммуналдық қазыналық кәсіпорны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тасушы, бағбан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жеткізу, көгалдандыру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«ӨЗЕНИНВЕСТ» шаруашылық жүргізу құқығындағы мемлекеттік коммуналдық кәсіпорны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Бақылаушы, жұмысшы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Ескертпелерді, келісім-шарттарды, есеп шоттарды жинақтау, тіркеу және тарату, есеп құралдарының көрсеткіштерін тексеру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2,0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«Өзенэнергосервис» шаруашылық жүргізу құқығындағы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кәсіпорны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Электромонтер, жұмысшы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Ескертпелерді, келісім-шарттарды, есеп шоттарды тарату және есеп құралдарының көрсеткіштерін тексеру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2,0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«Өнер» мемлекеттік коммуналдық қазыналық кәсіпорны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 тасушы,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жуушы, аула сыпырушы, қосалқы жұмысшы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150-ге дейін құжаттарды жеткізу,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ш.м.-ге дейін үй-жайларды және 1000 ш.м.-ге дейін аумақты тазарту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«Тазалық» мемлекеттік коммуналдық кәсіпорны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басына 2000 ш.м.-ге дейін аумақты тазарту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2,0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«Шаңырақ» жедел басқару құқығындағы мемлекеттік коммуналдық қазыналық кәсіпорны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құжаттарды жинау және тіркеу, мұрағатқа істерді тапсыру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шаруашылық жүргізу құқығындағы «Жаңаөзен қалалық ветеринариялық стансасы» мемлекеттік коммуналдық кәсіпорны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150-ге дейін құжаттарды жеткізу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қаласы әкімдігінің № 9 орта мектеп» коммуналдық мемлекеттік мекемесі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тасушы, бағбан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жеткізу, көгалдандыру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«№ 11 орта мектеп» коммуналдық мемлекеттік мекемесі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«№ 15 орта мектебі» мемлекеттік мекемесі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«№ 21 орта мектеп» коммуналдық мемлекеттік мекемесі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«Орталық қалалық кітапхана» мемлекеттік мекемесі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Кітапханашының көмекші, хат тасушы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дәнеге дейін кітаптарды тіркеу, картотекаларды толтыру, газет және журналдарды тігу, айына 100-ге дейін құжаттарды жеткізу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қаласы «Өзенжылу» мемлекеттік коммуналдық кәсіпорыны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150-ге дейін құжаттарды жеткізу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Бақылаушы, аула сыпырушы, еден жуушы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Ескертпелерді, келісім-шарттарды, есеп шоттарды жинақтау, тіркеу және тарату, есеп құралдарының көрсеткіштерін тексеру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2,0 мөлшері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72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қаласындағы «№ 1 Т. Әлиев атындағы орта мектеп» мемлекеттік мекемесі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2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қаласындағы «№ 2 орта мектеп» мемлекеттік мекемесі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тасушы, бағбан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2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қаласындағы № 3 орта мектеп» мемлекеттік мекемесі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2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қаласындағы № 6 орта мектеп» мемлекеттік мекемесі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бағбан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жеткізу, көгалдандыру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2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қаласындағы № 7 орта мектеп» мемлекеттік мекемесі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қаласындағы № 8 Қашаған Күржіманұлы атындағы орта мектеп» мемлекеттік мекемесі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2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қаласындағы № 10 орта мектеп» мемлекеттік мекемесі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2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қаласының «№ 4 Сүгір Бегендікұлы атындағы орта мектеп» мемлекеттік мекемесі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2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қаласының № 18 орта мектеп» мемлекеттік мекемесі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2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қаласының № 19 орта мектеп» мемлекеттік мекемесі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2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қаласының № 20 орта мектеп» мемлекеттік мекемесі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2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қаласының мамандандырылған әкімшілік соты» мемлекеттік мекемесі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300 ескертпелерді және шақыру қағаздарды тарату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2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«Жаңаөзен қаласының мемлекеттік мұрағаты» мемлекеттік мекемесі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Мұрағатшының көмекшісі, хат тасушы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құжаттарды жинау, тіркеу және тігу, айына 100-ге дейін құжаттарды жеткізу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2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мектеп гимназиясы» мемлекеттік мекемесі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2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мектеп лицейі» мемлекеттік мекемесі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«Зейнетақы төлеу жөніндегі мемлекеттік орталықтың Маңғыстау облыстық филиалы Жаңаөзен қалалық бөлімшесі»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 құжаттарды жинау және тіркеу, мұрағатқа істерді тапсыру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«Имандылық нұры» қоғамдық қоры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150-ге дейін құжаттарды жеткізу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 зағиптар қоғамы» қоғамдық бірлестігінің «Маңғыстау облыстық басқармасы» филиалы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 тасушы, еден жуушы, аула сыпырушы, жұмысшы, күзетші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Айына 100-ге дейін құжаттарды жеткізу, 500 ш.м.-ге дейін үй-жайларды және 1000 ш.м.-ге дейін аумақты тазарту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2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 Орман және аңшылық шаруашылығы комитетінің «Үстірт мемлекеттік табиғи қорығы» мемлекеттік мекемесі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ш.м.-ге дейін аумақты тазарту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Маңғыстау облысының әділет департаменті Жаңаөзен қаласының әділет басқармасы» мемлекеттік мекемесі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жуушы, мұрағатшының көмекшісі, хат тасушы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құжаттарды жинау және тіркеу, мұрағатқа істерді тапсыру, үй-жайларды тазарту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72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Тіркеу қызметі және құқықтық көмек көрсету комитетінің «Маңғыстау облысы бойынша Жылжымайтын мүлік орталығы» республикалық мемлекеттік қазыналық кәсіпорнының Жанаөзен қалалық филиалы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 тасушы, еден жуушы, маман көмекшісі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құжаттарды жинау, тіркеу және тігу, 100 ш.м.-ге дейін үй-жайларды тазарту, айына 100-ге дейін құжаттарды жеткізу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2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прокуратурасының құқықтық статистика және арнайы есепке алу жөніндегі комитетінің Маңғыстау облысы бойынша басқармасы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150-ге дейін құжаттарды жеткізу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Жер ресурстарын басқару жөніндегі агенттігінің «Жер кадастыры ғылыми-өндірістік орталығы» мемлекеттік кәсіпорнының Маңғыстау филиалы Жаңаөзен қалалық жер-кадастрлық бөлімшесі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300 құжаттарды жинау және тіркеу, мұрағатқа істерді тапсыру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2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Қаржы министрлігінің Мемлекеттік кірістер комитеті Маңғыстау облысы бойынша Мемлекеттік кірістер департаментінің Жаңаөзен қаласының Мемлекеттік кірістер басқармасы» республикалық мемлекеттік мекемесі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1000-ға дейін ескертпелерді тарату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2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Төтенше жағдайлар министрлігі Маңғыстау облысының төтенше жағдайлар департаментінің Жаңаөзен қаласының төтенше жағдайлар бөлімі» мемлекеттік мекемесі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Іс-жүргізуші, еден жуушы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жеткізу, 500 ш.м.-ге дейін үй-жайларды және 1000 ш.м.-ге дейін аумақты тазарту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2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Ішкі істер Министрлігі Төтенше жағдайлар комитеті Маңғыстау облысы бойынша Төтенше жағдайлар департаментінің Өрт сөндіру және авариялық-құтқару жұмыстары қызметі (Ақтау қаласы)» мемлекеттік мекемесінің № 7 өрт сөндіру бөлімі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ш.м.-ге дейінгі үй-жайларды тазарту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2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«Қазақстан Республикасы Ұлттық Қауіпсіздік Комитетінің Маңғыстау облысы бойынша департаменті» Жаңаөзен қалалық басқармасы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 тазалаушы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ш.м.-ге дейін аумақты тазарту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Ұлттық экономика министрлігі Тұтынушылардың құқықтарын қорғау комитетінің Маңғыстау облысы тұтынушылардың құқықтарын қорғау департаментінің Жаңаөзен қалалық тұтынушылардың құқықтарын қорғау басқармасы» республикалық мемлекеттік мекемесі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тасушы, еден жуушы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150-ге дейін құжаттарды жеткізу, 500 ш.м.–ге дейін үй-жайларды тазарту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2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Халық жинақ банкі» акционерлік қоғамының Жаңаөзен өңірлік филиалы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300 құжаттарды жинау және тіркеу, мұрағатқа істерді тапсыру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2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«Қызылсай селосы әкімінің аппараты» мемлекеттік мекемесі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құжаттарды жинау және тіркеу, мұрағатқа істерді тапсыру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облыстық мүгедектер қоғамы» қоғамдық бірлестігінің Жаңаөзен филиалы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тасушы, маманның көмекшісі,еден жуушы, аула сыпырушы, уқалаушы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Айына 100-ге дейін құжаттарды жеткізу, 500 ш.м.-ге дейін үй-жайларды және 1000 ш.м.-ге дейін аумақты тазарту, 100 адамға деін айына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 Маңғыстау облысының денсаулық сақтау басқармасының «Қалалық жедел және шұғыл медициналық жәрдем станциясы» мемлекеттік коммуналдық қазыналық кәсіпорны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Бағбан, аула тазалаушы,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Көкалдандыру, 500 ш.м.-ге дейін аулаларды тазарту, үй жайларды күзету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2,0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45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 Маңғыстау облысының денсаулық сақтау басқармасының шаруашылық жүргізу құқығындағы «Жаңаөзен қалалық орталық ауруханасы» мемлекеттік коммуналдық кәсіпорны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 үтіктеуші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ш.м.-ге аумақты және 500 ш.м.-ге дейінгі үй-жайларды тазарту, 200 кг-ға дейін кірді үтіктеу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2,0 мөлшері</w:t>
            </w:r>
          </w:p>
        </w:tc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75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облысы әкімдігінің Маңғыстау облысының туризм, дене шынықтыру және спорт басқармасының «№ 2 Жаңаөзен қаласының балалар- жасөспірімдер спорт мектебі» мемлекеттік коммуналдық қазыналық кәсіпорны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 тасушы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150-ге дейін құжаттарды жеткізу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жуушы, жұмысшы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ш.м.-ге аумақты және 500 ш.м.-ге дейінгі үй-жайларды тазарту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2,0 мөлшері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облысы бойынша қылмыстық атқару жүйесі департаментінің Жаңаөзен қалалық Пробация қызметі» мемлекеттік мекемесі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көмекшісі, еден жуушы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құжаттарды жинау және тіркеу, 300 ескертпелерді және шақыру қағаздарды тарату, 500 ш.м.-ге дейін үй-жайларды тазарту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бойынша «Халыққа қызмет көрсету орталығы» Республикалық мемлекеттік кәсіпорыны филиалының Жаңаөзен қалалық бөлімі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Маманның көмекшісі, хат тасушы,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300 құжаттарды жинау және тіркеу, мұрағатқа істерді тапсыру, 500 ш.м.- ге дейін үй-жайларды тазарту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білім басқармасының «Оңалту орталығы» мемлекеттік мекемесі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облысы Жаңаөзен қаласы ішкі істер басқармасы» мемлекеттік мекемесі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Учаскелік инспектордың көмекшісі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учаскелік полиция пункттері, 500 ш.м.-ге дейінгі үй-жайларды тазарту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2,0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45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білім басқармасының «Аймақтық психологиялық-медициналық-педагогикалық консультация» мемлекеттік мекемесі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200-ге дейін құжаттарды жеткізу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білім басқармасының «Жаңаөзен ақыл-есінің қалыпты дамуы жетілмеген және психикалық дамуы тежелген балаларға арналған арнайы (түзету) мектеп-балабақшасы» мемлекеттік мекемесі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150-ге дейін құжаттарды жеткізу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білім басқармасының «Жаңаөзен қызмет көрсету және жаңа технологиялар колледжі» мемлекеттік коммуналдық қазыналық кәсіпорны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150-ге дейін құжаттарды жеткізу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білім басқармасының «Оразмағанбет Тұрмаганбетұлы атындағы Жаңаөзен мұнай және газ колледжі» мемлекеттік коммуналдық қазыналық кәсіпорны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дене шынықтыру және спорт басқармасының « Жаңаөзен қаласының № 1 балалар мен жасөспірімдер спорт мектебі» мемлекеттік коммуналдық қазыналық кәсіпорны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денсаулық сақтау басқармасының «Жаңаөзен қалалық балалар ауруханасы» мемлекеттік коммуналдық қазыналық кәсіпорны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 тасушы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құжаттарды жинау және тіркеу, мұрағатқа істерді тапсыру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жуушы, жұмысшы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ш.м.-ге аумақты және 500 ш.м.-ге дейінгі үй-жайларды тазарту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87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облысының денсаулық сақтау басқармасының «№ 2 Жаңаөзен қалалық емханасы» мемлекеттік коммуналдық қазыналық кәсіпорны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тасушы, хатшы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құжаттарды жинау және тіркеу, мұрағатқа істерді тапсыру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жұмысшы, еден жуушы, компьютер операторы</w:t>
            </w:r>
          </w:p>
        </w:tc>
        <w:tc>
          <w:tcPr>
            <w:tcW w:w="1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ш.м.-ге дейін аумақты және 500 ш.м.-ге дейін үй-жайларды тазарту, айына 250 құжаттарды тіркеу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2,0 мөлшері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облысының денсаулық сақтау басқармасының № 1 Жаңаөзен қалалық емханасы» шаруашылық жүргізу құқығындағы мемлекеттік коммуналдық кәсіпорыны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құжаттарды жинау және тіркеу, мұрағатқа істерді тапсыру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 сыпырушы, еден жуушы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ш.м. аумақты және 500 ш.м.-ге дейінгі үй – жайларды тазарту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2,0 мөлшері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41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денсаулық сақтау басқармасының «Жаңаөзен қалалық перзентханасы» шаруашылық жүргізу құқығындағы мемлекеттік коммуналдық кәсіпорны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сыпырушы, еден жуушы, хат тасушы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ш.м.-ге дейін аумақты және 500 ш.м. –ге дейін үй-жайларды тазарту, айына 100-ге дейін құжаттарды жеткізу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2,0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05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кәсіпкерлер палатасының Жаңаөзен қалалық филиалы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тасушы, еден жуушы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жеткізу, 500 ш.м.-ге дейін үй-жайларды тазарту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05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партиясы» қоғамдық бірлестігінің Маңғыстау облысы Жаңаөзен қалалық филиалы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Маманның көмекшісі, бағбан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300 құжаттарды жинау және тіркеу, мұрағатқа істерді тапсыру, көгалдандыру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855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«Рахат ауылы әкімінің аппараты» мемлекеттік мекемесі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хат тасушы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құжаттарды жинау және тіркеу, мұрағатқа істерді тапсыру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05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«Теңге ауылы әкімінің аппараты» мемлекеттік мекемесі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құжаттарды жинау және тіркеу, мұрағатқа істерді тапсыру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05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«№ 16 бастауыш мектеп» мемлекеттік мекемесі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5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12 жалпы білім беретін бастауыш мектеп» мемлекеттік мекемесі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тасушы, бағбан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5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13 жалпы білім беретін бастауыш мектеп» мемлекеттік мекемесі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5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14 жалпы білім беретін орта мектеп» мемлекеттік мекемесі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тасушы, бағбан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05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17 орта мектеп» мемлекеттік мекемесі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тасушы, бағбан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құжаттарды жеткізу,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айлық жалақының 1,5 мөлшері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1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