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ceb1e" w14:textId="fcceb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аудандық мәслихатының 2014 жылғы 11 наурыздағы № 21/143 шешімі. Маңғыстау облысының Әділет департаментінде 2014 жылғы 15 сәуірде № 2394 болып тіркелді. Күші жойылды-Маңғыстау облысы Бейнеу аудандық мәслихатының 2017 жылғы 28 қарашадағы № 19/150 шешімімен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аудандық мәслихатының 28.11.2017 </w:t>
      </w:r>
      <w:r>
        <w:rPr>
          <w:rFonts w:ascii="Times New Roman"/>
          <w:b w:val="false"/>
          <w:i w:val="false"/>
          <w:color w:val="ff0000"/>
          <w:sz w:val="28"/>
        </w:rPr>
        <w:t>№ 19/150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"Мәслихаттың үлгі регламентін бекіту туралы" 2013 жылғы 3 желтоқсандағы № 704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Бейнеу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"Бейнеу аудандық мәслихатының аппараты" мемлекеттік мекемесі (Қ.Еламанов) осы шешімді әділет органдарында мемлекеттік тіркеуді, оны бұқаралық ақпарат құралдарында ресми жариялауды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 құқықтық жүйесінде орналастыруды қамтамасыз етсін.</w:t>
      </w:r>
    </w:p>
    <w:bookmarkEnd w:id="2"/>
    <w:bookmarkStart w:name="z4" w:id="3"/>
    <w:p>
      <w:pPr>
        <w:spacing w:after="0"/>
        <w:ind w:left="0"/>
        <w:jc w:val="both"/>
      </w:pPr>
      <w:r>
        <w:rPr>
          <w:rFonts w:ascii="Times New Roman"/>
          <w:b w:val="false"/>
          <w:i w:val="false"/>
          <w:color w:val="000000"/>
          <w:sz w:val="28"/>
        </w:rPr>
        <w:t>
      3. Осы шешімнің орындалысын бақылау "Бейнеу аудандық мәслихатының аппараты" мемлекеттік мекемесінің аппарат басшысы Қ.Еламановқа жүктелсін.</w:t>
      </w:r>
    </w:p>
    <w:bookmarkEnd w:id="3"/>
    <w:bookmarkStart w:name="z5"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М.Тореғожин</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А.Ұлұқбанов</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Аудандық мәслихаттың</w:t>
      </w:r>
    </w:p>
    <w:bookmarkEnd w:id="5"/>
    <w:p>
      <w:pPr>
        <w:spacing w:after="0"/>
        <w:ind w:left="0"/>
        <w:jc w:val="both"/>
      </w:pPr>
      <w:r>
        <w:rPr>
          <w:rFonts w:ascii="Times New Roman"/>
          <w:b w:val="false"/>
          <w:i w:val="false"/>
          <w:color w:val="000000"/>
          <w:sz w:val="28"/>
        </w:rPr>
        <w:t>
      2014 жылғы 11 наурыздағы</w:t>
      </w:r>
    </w:p>
    <w:p>
      <w:pPr>
        <w:spacing w:after="0"/>
        <w:ind w:left="0"/>
        <w:jc w:val="both"/>
      </w:pPr>
      <w:r>
        <w:rPr>
          <w:rFonts w:ascii="Times New Roman"/>
          <w:b w:val="false"/>
          <w:i w:val="false"/>
          <w:color w:val="000000"/>
          <w:sz w:val="28"/>
        </w:rPr>
        <w:t>
      № 21/143 шешіммен 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left"/>
      </w:pPr>
      <w:r>
        <w:rPr>
          <w:rFonts w:ascii="Times New Roman"/>
          <w:b/>
          <w:i w:val="false"/>
          <w:color w:val="000000"/>
        </w:rPr>
        <w:t xml:space="preserve"> Бейнеу аудандық мәслихатының регламенті</w:t>
      </w:r>
      <w:r>
        <w:br/>
      </w:r>
      <w:r>
        <w:rPr>
          <w:rFonts w:ascii="Times New Roman"/>
          <w:b/>
          <w:i w:val="false"/>
          <w:color w:val="000000"/>
        </w:rPr>
        <w:t>1. Жалпы ережелер</w:t>
      </w:r>
    </w:p>
    <w:bookmarkEnd w:id="6"/>
    <w:bookmarkStart w:name="z8" w:id="7"/>
    <w:p>
      <w:pPr>
        <w:spacing w:after="0"/>
        <w:ind w:left="0"/>
        <w:jc w:val="both"/>
      </w:pPr>
      <w:r>
        <w:rPr>
          <w:rFonts w:ascii="Times New Roman"/>
          <w:b w:val="false"/>
          <w:i w:val="false"/>
          <w:color w:val="000000"/>
          <w:sz w:val="28"/>
        </w:rPr>
        <w:t xml:space="preserve">
      1. Бейнеу аудандық мәслихатының регламенті (одан әрі – Мәслихат) "Қазақстан Республикасындағы жергілікті мемлекеттік басқару және өзін - өзі басқару туралы" 2001 жылғы 23 қаңтардағы Қазақстан Республикасы Заңының (одан әрі – Заң) </w:t>
      </w:r>
      <w:r>
        <w:rPr>
          <w:rFonts w:ascii="Times New Roman"/>
          <w:b w:val="false"/>
          <w:i w:val="false"/>
          <w:color w:val="000000"/>
          <w:sz w:val="28"/>
        </w:rPr>
        <w:t>9-бабына</w:t>
      </w:r>
      <w:r>
        <w:rPr>
          <w:rFonts w:ascii="Times New Roman"/>
          <w:b w:val="false"/>
          <w:i w:val="false"/>
          <w:color w:val="000000"/>
          <w:sz w:val="28"/>
        </w:rPr>
        <w:t xml:space="preserve"> және "Мәслихаттардың үлгі регламентін бекіту туралы" 2013 жылғы 3 желтоқсандағы № 704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p>
    <w:bookmarkEnd w:id="7"/>
    <w:bookmarkStart w:name="z9" w:id="8"/>
    <w:p>
      <w:pPr>
        <w:spacing w:after="0"/>
        <w:ind w:left="0"/>
        <w:jc w:val="both"/>
      </w:pPr>
      <w:r>
        <w:rPr>
          <w:rFonts w:ascii="Times New Roman"/>
          <w:b w:val="false"/>
          <w:i w:val="false"/>
          <w:color w:val="000000"/>
          <w:sz w:val="28"/>
        </w:rPr>
        <w:t xml:space="preserve">
      2. Мәслихат – ауданның халқы сайлайтын, халықтың еркін білдіретін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оны іске асыру үшін қажетті шараларды айқындайтын және олардың жүзеге асырылуын бақылайтын </w:t>
      </w:r>
      <w:r>
        <w:rPr>
          <w:rFonts w:ascii="Times New Roman"/>
          <w:b w:val="false"/>
          <w:i w:val="false"/>
          <w:color w:val="000000"/>
          <w:sz w:val="28"/>
        </w:rPr>
        <w:t>сайланбалы орган</w:t>
      </w:r>
      <w:r>
        <w:rPr>
          <w:rFonts w:ascii="Times New Roman"/>
          <w:b w:val="false"/>
          <w:i w:val="false"/>
          <w:color w:val="000000"/>
          <w:sz w:val="28"/>
        </w:rPr>
        <w:t>. Мәслихат заңды тұлға құқығын иеленбейді.</w:t>
      </w:r>
    </w:p>
    <w:bookmarkEnd w:id="8"/>
    <w:bookmarkStart w:name="z10" w:id="9"/>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9"/>
    <w:bookmarkStart w:name="z11" w:id="10"/>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10"/>
    <w:bookmarkStart w:name="z12" w:id="11"/>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11"/>
    <w:p>
      <w:pPr>
        <w:spacing w:after="0"/>
        <w:ind w:left="0"/>
        <w:jc w:val="both"/>
      </w:pP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p>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bookmarkStart w:name="z13" w:id="12"/>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аудандық мәслихат депутаттары тіркелген күннен бастап отыз күндік мерзімнен кешіктірмей аудандық сайлау комиссиясының төрағасы шақырады.</w:t>
      </w:r>
    </w:p>
    <w:bookmarkEnd w:id="12"/>
    <w:bookmarkStart w:name="z14" w:id="13"/>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p>
    <w:bookmarkEnd w:id="13"/>
    <w:bookmarkStart w:name="z15" w:id="14"/>
    <w:p>
      <w:pPr>
        <w:spacing w:after="0"/>
        <w:ind w:left="0"/>
        <w:jc w:val="both"/>
      </w:pPr>
      <w:r>
        <w:rPr>
          <w:rFonts w:ascii="Times New Roman"/>
          <w:b w:val="false"/>
          <w:i w:val="false"/>
          <w:color w:val="000000"/>
          <w:sz w:val="28"/>
        </w:rPr>
        <w:t>
      7. Мәслихаттың кезекті сессиясы жылына төрт реттен жиі шақырылмайды және оны мәслихат сессиясының төрағасы жүргізеді.</w:t>
      </w:r>
    </w:p>
    <w:bookmarkEnd w:id="14"/>
    <w:bookmarkStart w:name="z16" w:id="15"/>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p>
    <w:bookmarkEnd w:id="15"/>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bookmarkStart w:name="z17" w:id="16"/>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p>
    <w:bookmarkEnd w:id="16"/>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bookmarkStart w:name="z18" w:id="17"/>
    <w:p>
      <w:pPr>
        <w:spacing w:after="0"/>
        <w:ind w:left="0"/>
        <w:jc w:val="both"/>
      </w:pPr>
      <w:r>
        <w:rPr>
          <w:rFonts w:ascii="Times New Roman"/>
          <w:b w:val="false"/>
          <w:i w:val="false"/>
          <w:color w:val="000000"/>
          <w:sz w:val="28"/>
        </w:rPr>
        <w:t xml:space="preserve">
      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w:t>
      </w:r>
      <w:r>
        <w:rPr>
          <w:rFonts w:ascii="Times New Roman"/>
          <w:b w:val="false"/>
          <w:i w:val="false"/>
          <w:color w:val="000000"/>
          <w:sz w:val="28"/>
        </w:rPr>
        <w:t>орташа жалақысы</w:t>
      </w:r>
      <w:r>
        <w:rPr>
          <w:rFonts w:ascii="Times New Roman"/>
          <w:b w:val="false"/>
          <w:i w:val="false"/>
          <w:color w:val="000000"/>
          <w:sz w:val="28"/>
        </w:rPr>
        <w:t xml:space="preserve">, бірақ көрсетілген қызметте бір жылға дейінгі жұмыс өтілі бар аудан әкімінің аппарат басшысының жалақысынан аспайтын мөлшерде және жол жүру уақыты ескеріліп, </w:t>
      </w:r>
      <w:r>
        <w:rPr>
          <w:rFonts w:ascii="Times New Roman"/>
          <w:b w:val="false"/>
          <w:i w:val="false"/>
          <w:color w:val="000000"/>
          <w:sz w:val="28"/>
        </w:rPr>
        <w:t>іссапар шығыстары</w:t>
      </w:r>
      <w:r>
        <w:rPr>
          <w:rFonts w:ascii="Times New Roman"/>
          <w:b w:val="false"/>
          <w:i w:val="false"/>
          <w:color w:val="000000"/>
          <w:sz w:val="28"/>
        </w:rPr>
        <w:t xml:space="preserve"> өтеледі.</w:t>
      </w:r>
    </w:p>
    <w:bookmarkEnd w:id="17"/>
    <w:bookmarkStart w:name="z19" w:id="18"/>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тиісті аумақтың әкімі ұсынған мәселелердің негізінде сессияның төрағасы қалыптастырады.</w:t>
      </w:r>
    </w:p>
    <w:bookmarkEnd w:id="18"/>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Start w:name="z20" w:id="19"/>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тиісті аумақтың әкімімен келісім бойынша сессия төрағасы бекітеді.</w:t>
      </w:r>
    </w:p>
    <w:bookmarkEnd w:id="19"/>
    <w:bookmarkStart w:name="z21" w:id="20"/>
    <w:p>
      <w:pPr>
        <w:spacing w:after="0"/>
        <w:ind w:left="0"/>
        <w:jc w:val="both"/>
      </w:pPr>
      <w:r>
        <w:rPr>
          <w:rFonts w:ascii="Times New Roman"/>
          <w:b w:val="false"/>
          <w:i w:val="false"/>
          <w:color w:val="000000"/>
          <w:sz w:val="28"/>
        </w:rPr>
        <w:t>
      13. Мәслихаттың қарауына жататын мәселелер бойынша аудандық мәслихатының сессияларына аудандар мәслихатының хатшысы, аумақтық және аудандарының әкімдері,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bookmarkEnd w:id="20"/>
    <w:p>
      <w:pPr>
        <w:spacing w:after="0"/>
        <w:ind w:left="0"/>
        <w:jc w:val="both"/>
      </w:pPr>
      <w:r>
        <w:rPr>
          <w:rFonts w:ascii="Times New Roman"/>
          <w:b w:val="false"/>
          <w:i w:val="false"/>
          <w:color w:val="000000"/>
          <w:sz w:val="28"/>
        </w:rPr>
        <w:t>
      Мәслихаттың қарауына жататын мәселелер бойынша аудандық мәслихаттың сессиясына ауданның, аудандық, ауыл, және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bookmarkStart w:name="z22" w:id="21"/>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21"/>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Start w:name="z23" w:id="22"/>
    <w:p>
      <w:pPr>
        <w:spacing w:after="0"/>
        <w:ind w:left="0"/>
        <w:jc w:val="both"/>
      </w:pPr>
      <w:r>
        <w:rPr>
          <w:rFonts w:ascii="Times New Roman"/>
          <w:b w:val="false"/>
          <w:i w:val="false"/>
          <w:color w:val="000000"/>
          <w:sz w:val="28"/>
        </w:rPr>
        <w:t>
      15. Мәслихаттың отырыстары мәслихат айқындаған уақытта өткізіледі.</w:t>
      </w:r>
    </w:p>
    <w:bookmarkEnd w:id="22"/>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Start w:name="z24" w:id="23"/>
    <w:p>
      <w:pPr>
        <w:spacing w:after="0"/>
        <w:ind w:left="0"/>
        <w:jc w:val="both"/>
      </w:pP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bookmarkEnd w:id="23"/>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bookmarkStart w:name="z25" w:id="24"/>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4"/>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Start w:name="z26" w:id="25"/>
    <w:p>
      <w:pPr>
        <w:spacing w:after="0"/>
        <w:ind w:left="0"/>
        <w:jc w:val="left"/>
      </w:pPr>
      <w:r>
        <w:rPr>
          <w:rFonts w:ascii="Times New Roman"/>
          <w:b/>
          <w:i w:val="false"/>
          <w:color w:val="000000"/>
        </w:rPr>
        <w:t xml:space="preserve"> 2.2. Мәслихат актілерін қабылдау тәртібі</w:t>
      </w:r>
    </w:p>
    <w:bookmarkEnd w:id="25"/>
    <w:bookmarkStart w:name="z27" w:id="26"/>
    <w:p>
      <w:pPr>
        <w:spacing w:after="0"/>
        <w:ind w:left="0"/>
        <w:jc w:val="both"/>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End w:id="26"/>
    <w:bookmarkStart w:name="z28" w:id="27"/>
    <w:p>
      <w:pPr>
        <w:spacing w:after="0"/>
        <w:ind w:left="0"/>
        <w:jc w:val="both"/>
      </w:pPr>
      <w:r>
        <w:rPr>
          <w:rFonts w:ascii="Times New Roman"/>
          <w:b w:val="false"/>
          <w:i w:val="false"/>
          <w:color w:val="000000"/>
          <w:sz w:val="28"/>
        </w:rPr>
        <w:t>
      19. Шешімдердің жобалары сессия төрағасына немесе мәслихат хатшысына беріледі.</w:t>
      </w:r>
    </w:p>
    <w:bookmarkEnd w:id="27"/>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тиісті атқарушы органның ұсынымы бойынша мәслихат онымен бірлескен шешім қабылдайды.</w:t>
      </w:r>
    </w:p>
    <w:bookmarkStart w:name="z29" w:id="28"/>
    <w:p>
      <w:pPr>
        <w:spacing w:after="0"/>
        <w:ind w:left="0"/>
        <w:jc w:val="both"/>
      </w:pPr>
      <w:r>
        <w:rPr>
          <w:rFonts w:ascii="Times New Roman"/>
          <w:b w:val="false"/>
          <w:i w:val="false"/>
          <w:color w:val="000000"/>
          <w:sz w:val="28"/>
        </w:rPr>
        <w:t>
      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p>
    <w:bookmarkEnd w:id="28"/>
    <w:bookmarkStart w:name="z30" w:id="29"/>
    <w:p>
      <w:pPr>
        <w:spacing w:after="0"/>
        <w:ind w:left="0"/>
        <w:jc w:val="both"/>
      </w:pP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29"/>
    <w:bookmarkStart w:name="z31" w:id="30"/>
    <w:p>
      <w:pPr>
        <w:spacing w:after="0"/>
        <w:ind w:left="0"/>
        <w:jc w:val="both"/>
      </w:pP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30"/>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Start w:name="z32" w:id="31"/>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31"/>
    <w:bookmarkStart w:name="z33" w:id="32"/>
    <w:p>
      <w:pPr>
        <w:spacing w:after="0"/>
        <w:ind w:left="0"/>
        <w:jc w:val="both"/>
      </w:pP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32"/>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Start w:name="z34" w:id="33"/>
    <w:p>
      <w:pPr>
        <w:spacing w:after="0"/>
        <w:ind w:left="0"/>
        <w:jc w:val="both"/>
      </w:pPr>
      <w:r>
        <w:rPr>
          <w:rFonts w:ascii="Times New Roman"/>
          <w:b w:val="false"/>
          <w:i w:val="false"/>
          <w:color w:val="000000"/>
          <w:sz w:val="28"/>
        </w:rPr>
        <w:t>
      25. Мәслихат шешімінің жобасына түзетулер болған жағдайда, дауыс беру мынадай ретпен жүзеге асыралады:</w:t>
      </w:r>
    </w:p>
    <w:bookmarkEnd w:id="33"/>
    <w:bookmarkStart w:name="z35" w:id="34"/>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bookmarkEnd w:id="34"/>
    <w:bookmarkStart w:name="z36" w:id="35"/>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bookmarkEnd w:id="35"/>
    <w:bookmarkStart w:name="z37" w:id="36"/>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End w:id="36"/>
    <w:bookmarkStart w:name="z38" w:id="37"/>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37"/>
    <w:p>
      <w:pPr>
        <w:spacing w:after="0"/>
        <w:ind w:left="0"/>
        <w:jc w:val="both"/>
      </w:pPr>
      <w:r>
        <w:rPr>
          <w:rFonts w:ascii="Times New Roman"/>
          <w:b w:val="false"/>
          <w:i w:val="false"/>
          <w:color w:val="000000"/>
          <w:sz w:val="28"/>
        </w:rPr>
        <w:t xml:space="preserve">
      Мәслихат шешімдеріне өзгерістер оларды қабылдау үшін </w:t>
      </w:r>
      <w:r>
        <w:rPr>
          <w:rFonts w:ascii="Times New Roman"/>
          <w:b w:val="false"/>
          <w:i w:val="false"/>
          <w:color w:val="000000"/>
          <w:sz w:val="28"/>
        </w:rPr>
        <w:t>белгіленген тәртіппен</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39" w:id="38"/>
    <w:p>
      <w:pPr>
        <w:spacing w:after="0"/>
        <w:ind w:left="0"/>
        <w:jc w:val="both"/>
      </w:pPr>
      <w:r>
        <w:rPr>
          <w:rFonts w:ascii="Times New Roman"/>
          <w:b w:val="false"/>
          <w:i w:val="false"/>
          <w:color w:val="000000"/>
          <w:sz w:val="28"/>
        </w:rPr>
        <w:t xml:space="preserve">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w:t>
      </w:r>
      <w:r>
        <w:rPr>
          <w:rFonts w:ascii="Times New Roman"/>
          <w:b w:val="false"/>
          <w:i w:val="false"/>
          <w:color w:val="000000"/>
          <w:sz w:val="28"/>
        </w:rPr>
        <w:t>тұрақты комиссияларының</w:t>
      </w:r>
      <w:r>
        <w:rPr>
          <w:rFonts w:ascii="Times New Roman"/>
          <w:b w:val="false"/>
          <w:i w:val="false"/>
          <w:color w:val="000000"/>
          <w:sz w:val="28"/>
        </w:rPr>
        <w:t xml:space="preserve"> қарауына енгізіледі.</w:t>
      </w:r>
    </w:p>
    <w:bookmarkEnd w:id="38"/>
    <w:bookmarkStart w:name="z40" w:id="39"/>
    <w:p>
      <w:pPr>
        <w:spacing w:after="0"/>
        <w:ind w:left="0"/>
        <w:jc w:val="both"/>
      </w:pPr>
      <w:r>
        <w:rPr>
          <w:rFonts w:ascii="Times New Roman"/>
          <w:b w:val="false"/>
          <w:i w:val="false"/>
          <w:color w:val="000000"/>
          <w:sz w:val="28"/>
        </w:rPr>
        <w:t>
      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bookmarkEnd w:id="39"/>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тиісті аумақ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p>
      <w:pPr>
        <w:spacing w:after="0"/>
        <w:ind w:left="0"/>
        <w:jc w:val="both"/>
      </w:pPr>
      <w:r>
        <w:rPr>
          <w:rFonts w:ascii="Times New Roman"/>
          <w:b w:val="false"/>
          <w:i w:val="false"/>
          <w:color w:val="000000"/>
          <w:sz w:val="28"/>
        </w:rPr>
        <w:t>
      Аудандық бюджетті облыстық бюджетті бекіту туралы облыстық мәслихаттың шешіміне қол қойылғаннан кейін екі апта мерзімнен кешіктірмей аудандық мәслихаттың сессиясында бекітеді.</w:t>
      </w:r>
    </w:p>
    <w:bookmarkStart w:name="z41" w:id="40"/>
    <w:p>
      <w:pPr>
        <w:spacing w:after="0"/>
        <w:ind w:left="0"/>
        <w:jc w:val="both"/>
      </w:pPr>
      <w:r>
        <w:rPr>
          <w:rFonts w:ascii="Times New Roman"/>
          <w:b w:val="false"/>
          <w:i w:val="false"/>
          <w:color w:val="000000"/>
          <w:sz w:val="28"/>
        </w:rPr>
        <w:t xml:space="preserve">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w:t>
      </w:r>
      <w:r>
        <w:rPr>
          <w:rFonts w:ascii="Times New Roman"/>
          <w:b w:val="false"/>
          <w:i w:val="false"/>
          <w:color w:val="000000"/>
          <w:sz w:val="28"/>
        </w:rPr>
        <w:t>бюджеттік заңнамада</w:t>
      </w:r>
      <w:r>
        <w:rPr>
          <w:rFonts w:ascii="Times New Roman"/>
          <w:b w:val="false"/>
          <w:i w:val="false"/>
          <w:color w:val="000000"/>
          <w:sz w:val="28"/>
        </w:rPr>
        <w:t xml:space="preserve"> көзделген мерзімдерде жүзеге асырылады.</w:t>
      </w:r>
    </w:p>
    <w:bookmarkEnd w:id="40"/>
    <w:bookmarkStart w:name="z42" w:id="41"/>
    <w:p>
      <w:pPr>
        <w:spacing w:after="0"/>
        <w:ind w:left="0"/>
        <w:jc w:val="both"/>
      </w:pPr>
      <w:r>
        <w:rPr>
          <w:rFonts w:ascii="Times New Roman"/>
          <w:b w:val="false"/>
          <w:i w:val="false"/>
          <w:color w:val="000000"/>
          <w:sz w:val="28"/>
        </w:rPr>
        <w:t>
      30. Тиісті аумақ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41"/>
    <w:bookmarkStart w:name="z43" w:id="42"/>
    <w:p>
      <w:pPr>
        <w:spacing w:after="0"/>
        <w:ind w:left="0"/>
        <w:jc w:val="left"/>
      </w:pPr>
      <w:r>
        <w:rPr>
          <w:rFonts w:ascii="Times New Roman"/>
          <w:b/>
          <w:i w:val="false"/>
          <w:color w:val="000000"/>
        </w:rPr>
        <w:t xml:space="preserve"> 3. Есептерді тыңдау тәртібі</w:t>
      </w:r>
    </w:p>
    <w:bookmarkEnd w:id="42"/>
    <w:bookmarkStart w:name="z44" w:id="43"/>
    <w:p>
      <w:pPr>
        <w:spacing w:after="0"/>
        <w:ind w:left="0"/>
        <w:jc w:val="both"/>
      </w:pPr>
      <w:r>
        <w:rPr>
          <w:rFonts w:ascii="Times New Roman"/>
          <w:b w:val="false"/>
          <w:i w:val="false"/>
          <w:color w:val="000000"/>
          <w:sz w:val="28"/>
        </w:rPr>
        <w:t>
      31. Мәслихат аудан әкімінің есептерін тыңдау жолымен тиісті жергілікті бюджеттің, аумақтарды дамыту бағдарламаларының орындалуын бақылауды жүзеге асырады.</w:t>
      </w:r>
    </w:p>
    <w:bookmarkEnd w:id="43"/>
    <w:bookmarkStart w:name="z45" w:id="44"/>
    <w:p>
      <w:pPr>
        <w:spacing w:after="0"/>
        <w:ind w:left="0"/>
        <w:jc w:val="both"/>
      </w:pPr>
      <w:r>
        <w:rPr>
          <w:rFonts w:ascii="Times New Roman"/>
          <w:b w:val="false"/>
          <w:i w:val="false"/>
          <w:color w:val="000000"/>
          <w:sz w:val="28"/>
        </w:rPr>
        <w:t xml:space="preserve">
      32. Мәслихат "Әкімдердің мәслихаттар алдында есеп беруін өткізу туралы" 2006 жылғы 18 қаңтардағы № 19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есебін тыңдайды.</w:t>
      </w:r>
    </w:p>
    <w:bookmarkEnd w:id="44"/>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p>
    <w:bookmarkStart w:name="z46" w:id="45"/>
    <w:p>
      <w:pPr>
        <w:spacing w:after="0"/>
        <w:ind w:left="0"/>
        <w:jc w:val="both"/>
      </w:pP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есебін тыңдайды.</w:t>
      </w:r>
    </w:p>
    <w:bookmarkEnd w:id="45"/>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Start w:name="z47" w:id="46"/>
    <w:p>
      <w:pPr>
        <w:spacing w:after="0"/>
        <w:ind w:left="0"/>
        <w:jc w:val="both"/>
      </w:pPr>
      <w:r>
        <w:rPr>
          <w:rFonts w:ascii="Times New Roman"/>
          <w:b w:val="false"/>
          <w:i w:val="false"/>
          <w:color w:val="000000"/>
          <w:sz w:val="28"/>
        </w:rPr>
        <w:t>
      34.Мәслихат жылына кемінде бір рет халық алдында мәслихаттың атқарған жұмысы, оның тұрақты комиссияларының қызметі туралы есеп береді.</w:t>
      </w:r>
    </w:p>
    <w:bookmarkEnd w:id="46"/>
    <w:p>
      <w:pPr>
        <w:spacing w:after="0"/>
        <w:ind w:left="0"/>
        <w:jc w:val="both"/>
      </w:pPr>
      <w:r>
        <w:rPr>
          <w:rFonts w:ascii="Times New Roman"/>
          <w:b w:val="false"/>
          <w:i w:val="false"/>
          <w:color w:val="000000"/>
          <w:sz w:val="28"/>
        </w:rPr>
        <w:t xml:space="preserve">
      Аудандық, ауыл, ауылдық округ тұрғындарын мәслихаттың есебімен </w:t>
      </w:r>
      <w:r>
        <w:rPr>
          <w:rFonts w:ascii="Times New Roman"/>
          <w:b w:val="false"/>
          <w:i w:val="false"/>
          <w:color w:val="000000"/>
          <w:sz w:val="28"/>
        </w:rPr>
        <w:t>жергілікті қоғамдастықтың жиындарында</w:t>
      </w:r>
      <w:r>
        <w:rPr>
          <w:rFonts w:ascii="Times New Roman"/>
          <w:b w:val="false"/>
          <w:i w:val="false"/>
          <w:color w:val="000000"/>
          <w:sz w:val="28"/>
        </w:rPr>
        <w:t xml:space="preserve"> мәслихаттың хатшысы, тұрақты комиссиялардың төрағалары басқаратын депутаттар тобы таныстырады.</w:t>
      </w:r>
    </w:p>
    <w:bookmarkStart w:name="z48" w:id="47"/>
    <w:p>
      <w:pPr>
        <w:spacing w:after="0"/>
        <w:ind w:left="0"/>
        <w:jc w:val="left"/>
      </w:pPr>
      <w:r>
        <w:rPr>
          <w:rFonts w:ascii="Times New Roman"/>
          <w:b/>
          <w:i w:val="false"/>
          <w:color w:val="000000"/>
        </w:rPr>
        <w:t xml:space="preserve"> 4. Депутаттардың сауалдарын қарау тәртібі</w:t>
      </w:r>
    </w:p>
    <w:bookmarkEnd w:id="47"/>
    <w:bookmarkStart w:name="z49" w:id="48"/>
    <w:p>
      <w:pPr>
        <w:spacing w:after="0"/>
        <w:ind w:left="0"/>
        <w:jc w:val="both"/>
      </w:pPr>
      <w:r>
        <w:rPr>
          <w:rFonts w:ascii="Times New Roman"/>
          <w:b w:val="false"/>
          <w:i w:val="false"/>
          <w:color w:val="000000"/>
          <w:sz w:val="28"/>
        </w:rPr>
        <w:t>
      35. Мәслихат депутаты мәслихат құзыретіне жатқызылған мәселелер бойынша ресми жазбаша сауалмен әкімге, аудандық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48"/>
    <w:bookmarkStart w:name="z50" w:id="49"/>
    <w:p>
      <w:pPr>
        <w:spacing w:after="0"/>
        <w:ind w:left="0"/>
        <w:jc w:val="both"/>
      </w:pPr>
      <w:r>
        <w:rPr>
          <w:rFonts w:ascii="Times New Roman"/>
          <w:b w:val="false"/>
          <w:i w:val="false"/>
          <w:color w:val="000000"/>
          <w:sz w:val="28"/>
        </w:rPr>
        <w:t>
      36.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49"/>
    <w:bookmarkStart w:name="z51" w:id="50"/>
    <w:p>
      <w:pPr>
        <w:spacing w:after="0"/>
        <w:ind w:left="0"/>
        <w:jc w:val="both"/>
      </w:pPr>
      <w:r>
        <w:rPr>
          <w:rFonts w:ascii="Times New Roman"/>
          <w:b w:val="false"/>
          <w:i w:val="false"/>
          <w:color w:val="000000"/>
          <w:sz w:val="28"/>
        </w:rPr>
        <w:t>
      37.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50"/>
    <w:bookmarkStart w:name="z52" w:id="51"/>
    <w:p>
      <w:pPr>
        <w:spacing w:after="0"/>
        <w:ind w:left="0"/>
        <w:jc w:val="both"/>
      </w:pPr>
      <w:r>
        <w:rPr>
          <w:rFonts w:ascii="Times New Roman"/>
          <w:b w:val="false"/>
          <w:i w:val="false"/>
          <w:color w:val="000000"/>
          <w:sz w:val="28"/>
        </w:rPr>
        <w:t>
      38.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w:t>
      </w:r>
    </w:p>
    <w:bookmarkEnd w:id="51"/>
    <w:p>
      <w:pPr>
        <w:spacing w:after="0"/>
        <w:ind w:left="0"/>
        <w:jc w:val="both"/>
      </w:pPr>
      <w:r>
        <w:rPr>
          <w:rFonts w:ascii="Times New Roman"/>
          <w:b w:val="false"/>
          <w:i w:val="false"/>
          <w:color w:val="000000"/>
          <w:sz w:val="28"/>
        </w:rPr>
        <w:t>
      Жазбаша түрде берілген сауалдар сессияның хаттамасына тіркеледі.</w:t>
      </w:r>
    </w:p>
    <w:bookmarkStart w:name="z53" w:id="52"/>
    <w:p>
      <w:pPr>
        <w:spacing w:after="0"/>
        <w:ind w:left="0"/>
        <w:jc w:val="both"/>
      </w:pPr>
      <w:r>
        <w:rPr>
          <w:rFonts w:ascii="Times New Roman"/>
          <w:b w:val="false"/>
          <w:i w:val="false"/>
          <w:color w:val="000000"/>
          <w:sz w:val="28"/>
        </w:rPr>
        <w:t>
      39. Депутаттық сауалға жауап бір айдан кешіктірілмейтін мерзімде жазбаша нысанда берілуі тиіс.</w:t>
      </w:r>
    </w:p>
    <w:bookmarkEnd w:id="52"/>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Start w:name="z54" w:id="53"/>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53"/>
    <w:bookmarkStart w:name="z55" w:id="54"/>
    <w:p>
      <w:pPr>
        <w:spacing w:after="0"/>
        <w:ind w:left="0"/>
        <w:jc w:val="both"/>
      </w:pPr>
      <w:r>
        <w:rPr>
          <w:rFonts w:ascii="Times New Roman"/>
          <w:b w:val="false"/>
          <w:i w:val="false"/>
          <w:color w:val="000000"/>
          <w:sz w:val="28"/>
        </w:rPr>
        <w:t>
      40. Мәслихаттың кезектi сессиясының төрағасы мәслихаттың алдыңғы сессиясында оның депутаттарының арасынан ашық дауыспен сайланады.</w:t>
      </w:r>
    </w:p>
    <w:bookmarkEnd w:id="54"/>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p>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Start w:name="z56" w:id="55"/>
    <w:p>
      <w:pPr>
        <w:spacing w:after="0"/>
        <w:ind w:left="0"/>
        <w:jc w:val="both"/>
      </w:pPr>
      <w:r>
        <w:rPr>
          <w:rFonts w:ascii="Times New Roman"/>
          <w:b w:val="false"/>
          <w:i w:val="false"/>
          <w:color w:val="000000"/>
          <w:sz w:val="28"/>
        </w:rPr>
        <w:t>
      41. Мәслихат сессиясының төрағасы:</w:t>
      </w:r>
    </w:p>
    <w:bookmarkEnd w:id="55"/>
    <w:bookmarkStart w:name="z57" w:id="56"/>
    <w:p>
      <w:pPr>
        <w:spacing w:after="0"/>
        <w:ind w:left="0"/>
        <w:jc w:val="both"/>
      </w:pPr>
      <w:r>
        <w:rPr>
          <w:rFonts w:ascii="Times New Roman"/>
          <w:b w:val="false"/>
          <w:i w:val="false"/>
          <w:color w:val="000000"/>
          <w:sz w:val="28"/>
        </w:rPr>
        <w:t>
      1) мәслихат сессиясын шақыру туралы шешiм қабылдайды;</w:t>
      </w:r>
    </w:p>
    <w:bookmarkEnd w:id="56"/>
    <w:bookmarkStart w:name="z58" w:id="57"/>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bookmarkEnd w:id="57"/>
    <w:bookmarkStart w:name="z59" w:id="58"/>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bookmarkEnd w:id="58"/>
    <w:bookmarkStart w:name="z60" w:id="59"/>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bookmarkEnd w:id="59"/>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Start w:name="z61" w:id="60"/>
    <w:p>
      <w:pPr>
        <w:spacing w:after="0"/>
        <w:ind w:left="0"/>
        <w:jc w:val="both"/>
      </w:pPr>
      <w:r>
        <w:rPr>
          <w:rFonts w:ascii="Times New Roman"/>
          <w:b w:val="false"/>
          <w:i w:val="false"/>
          <w:color w:val="000000"/>
          <w:sz w:val="28"/>
        </w:rPr>
        <w:t>
      42.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60"/>
    <w:bookmarkStart w:name="z62" w:id="61"/>
    <w:p>
      <w:pPr>
        <w:spacing w:after="0"/>
        <w:ind w:left="0"/>
        <w:jc w:val="left"/>
      </w:pPr>
      <w:r>
        <w:rPr>
          <w:rFonts w:ascii="Times New Roman"/>
          <w:b/>
          <w:i w:val="false"/>
          <w:color w:val="000000"/>
        </w:rPr>
        <w:t xml:space="preserve"> 5.2. Мәслихат хатшысы</w:t>
      </w:r>
    </w:p>
    <w:bookmarkEnd w:id="61"/>
    <w:bookmarkStart w:name="z63" w:id="62"/>
    <w:p>
      <w:pPr>
        <w:spacing w:after="0"/>
        <w:ind w:left="0"/>
        <w:jc w:val="both"/>
      </w:pPr>
      <w:r>
        <w:rPr>
          <w:rFonts w:ascii="Times New Roman"/>
          <w:b w:val="false"/>
          <w:i w:val="false"/>
          <w:color w:val="000000"/>
          <w:sz w:val="28"/>
        </w:rPr>
        <w:t>
      43.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62"/>
    <w:p>
      <w:pPr>
        <w:spacing w:after="0"/>
        <w:ind w:left="0"/>
        <w:jc w:val="both"/>
      </w:pP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p>
    <w:bookmarkStart w:name="z64" w:id="63"/>
    <w:p>
      <w:pPr>
        <w:spacing w:after="0"/>
        <w:ind w:left="0"/>
        <w:jc w:val="both"/>
      </w:pPr>
      <w:r>
        <w:rPr>
          <w:rFonts w:ascii="Times New Roman"/>
          <w:b w:val="false"/>
          <w:i w:val="false"/>
          <w:color w:val="000000"/>
          <w:sz w:val="28"/>
        </w:rPr>
        <w:t>
      44.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bookmarkEnd w:id="63"/>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Start w:name="z65" w:id="64"/>
    <w:p>
      <w:pPr>
        <w:spacing w:after="0"/>
        <w:ind w:left="0"/>
        <w:jc w:val="both"/>
      </w:pPr>
      <w:r>
        <w:rPr>
          <w:rFonts w:ascii="Times New Roman"/>
          <w:b w:val="false"/>
          <w:i w:val="false"/>
          <w:color w:val="000000"/>
          <w:sz w:val="28"/>
        </w:rPr>
        <w:t xml:space="preserve">
      45.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белгіленген тәртіппен өткізіледі.</w:t>
      </w:r>
    </w:p>
    <w:bookmarkEnd w:id="64"/>
    <w:bookmarkStart w:name="z66" w:id="65"/>
    <w:p>
      <w:pPr>
        <w:spacing w:after="0"/>
        <w:ind w:left="0"/>
        <w:jc w:val="left"/>
      </w:pPr>
      <w:r>
        <w:rPr>
          <w:rFonts w:ascii="Times New Roman"/>
          <w:b/>
          <w:i w:val="false"/>
          <w:color w:val="000000"/>
        </w:rPr>
        <w:t xml:space="preserve"> 5.3. Мәслихаттың тұрақты және уақытша комиссиялары</w:t>
      </w:r>
    </w:p>
    <w:bookmarkEnd w:id="65"/>
    <w:bookmarkStart w:name="z67" w:id="66"/>
    <w:p>
      <w:pPr>
        <w:spacing w:after="0"/>
        <w:ind w:left="0"/>
        <w:jc w:val="both"/>
      </w:pPr>
      <w:r>
        <w:rPr>
          <w:rFonts w:ascii="Times New Roman"/>
          <w:b w:val="false"/>
          <w:i w:val="false"/>
          <w:color w:val="000000"/>
          <w:sz w:val="28"/>
        </w:rPr>
        <w:t>
      46.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66"/>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w:t>
      </w:r>
    </w:p>
    <w:p>
      <w:pPr>
        <w:spacing w:after="0"/>
        <w:ind w:left="0"/>
        <w:jc w:val="both"/>
      </w:pPr>
      <w:r>
        <w:rPr>
          <w:rFonts w:ascii="Times New Roman"/>
          <w:b w:val="false"/>
          <w:i w:val="false"/>
          <w:color w:val="000000"/>
          <w:sz w:val="28"/>
        </w:rPr>
        <w:t>
      Кандидатуралардың санына шек қойылмайды. Мәслихат отырысында төрағалардың кандидатураларын талқылау әр комиссия бойынша жеке-жеке өткізіледі.</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68" w:id="67"/>
    <w:p>
      <w:pPr>
        <w:spacing w:after="0"/>
        <w:ind w:left="0"/>
        <w:jc w:val="both"/>
      </w:pPr>
      <w:r>
        <w:rPr>
          <w:rFonts w:ascii="Times New Roman"/>
          <w:b w:val="false"/>
          <w:i w:val="false"/>
          <w:color w:val="000000"/>
          <w:sz w:val="28"/>
        </w:rPr>
        <w:t>
      47. Аудандық мәслихаттың тұрақты комиссиялары:</w:t>
      </w:r>
    </w:p>
    <w:bookmarkEnd w:id="67"/>
    <w:p>
      <w:pPr>
        <w:spacing w:after="0"/>
        <w:ind w:left="0"/>
        <w:jc w:val="both"/>
      </w:pPr>
      <w:r>
        <w:rPr>
          <w:rFonts w:ascii="Times New Roman"/>
          <w:b w:val="false"/>
          <w:i w:val="false"/>
          <w:color w:val="000000"/>
          <w:sz w:val="28"/>
        </w:rPr>
        <w:t>
      аудандық мәслихатқа, мәслихат хатшысына, сессия төрағасына мәслихат сессиясының күн тәртібі бойынша, сонымен қатар мәслихат сессиясында қаралатын кез келген мәселелер бойынша ұсыныс енгізуге;</w:t>
      </w:r>
    </w:p>
    <w:p>
      <w:pPr>
        <w:spacing w:after="0"/>
        <w:ind w:left="0"/>
        <w:jc w:val="both"/>
      </w:pPr>
      <w:r>
        <w:rPr>
          <w:rFonts w:ascii="Times New Roman"/>
          <w:b w:val="false"/>
          <w:i w:val="false"/>
          <w:color w:val="000000"/>
          <w:sz w:val="28"/>
        </w:rPr>
        <w:t>
      аудандық мәслихат сессиясының қарауына енгізілген және оларды енгізуде қамтылған мәселелер бойынша қорытынды беруге;</w:t>
      </w:r>
    </w:p>
    <w:p>
      <w:pPr>
        <w:spacing w:after="0"/>
        <w:ind w:left="0"/>
        <w:jc w:val="both"/>
      </w:pPr>
      <w:r>
        <w:rPr>
          <w:rFonts w:ascii="Times New Roman"/>
          <w:b w:val="false"/>
          <w:i w:val="false"/>
          <w:color w:val="000000"/>
          <w:sz w:val="28"/>
        </w:rPr>
        <w:t>
      енгізілген мәселелер бойынша аудандық мәслихат сессиясына баяндамалар және қосымша баяндамалар ұсынуға;</w:t>
      </w:r>
    </w:p>
    <w:p>
      <w:pPr>
        <w:spacing w:after="0"/>
        <w:ind w:left="0"/>
        <w:jc w:val="both"/>
      </w:pPr>
      <w:r>
        <w:rPr>
          <w:rFonts w:ascii="Times New Roman"/>
          <w:b w:val="false"/>
          <w:i w:val="false"/>
          <w:color w:val="000000"/>
          <w:sz w:val="28"/>
        </w:rPr>
        <w:t>
      аудандық мәслихатқа өз құзіреті шегінде жергілікті атқарушы органдар басшыларының есептерін тыңдау туралы ұсыныс енгізуге құқылы.</w:t>
      </w:r>
    </w:p>
    <w:p>
      <w:pPr>
        <w:spacing w:after="0"/>
        <w:ind w:left="0"/>
        <w:jc w:val="both"/>
      </w:pPr>
      <w:r>
        <w:rPr>
          <w:rFonts w:ascii="Times New Roman"/>
          <w:b w:val="false"/>
          <w:i w:val="false"/>
          <w:color w:val="000000"/>
          <w:sz w:val="28"/>
        </w:rPr>
        <w:t>
      Әкімдік, орталық атқару комитеттерінің аумақтық бөлімдерінің, жергілікті бюджеттен қаржыландырылатын атқару органдарының, ұйымдарының лауазымды тұлғалары белгіленген тәртіпте тұрақты комиссияларға олардың құзыреті мәселелері бойынша қажетті ақпаратарды ұсынуға міндетті.</w:t>
      </w:r>
    </w:p>
    <w:bookmarkStart w:name="z69" w:id="68"/>
    <w:p>
      <w:pPr>
        <w:spacing w:after="0"/>
        <w:ind w:left="0"/>
        <w:jc w:val="both"/>
      </w:pPr>
      <w:r>
        <w:rPr>
          <w:rFonts w:ascii="Times New Roman"/>
          <w:b w:val="false"/>
          <w:i w:val="false"/>
          <w:color w:val="000000"/>
          <w:sz w:val="28"/>
        </w:rPr>
        <w:t>
      48.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68"/>
    <w:bookmarkStart w:name="z70" w:id="69"/>
    <w:p>
      <w:pPr>
        <w:spacing w:after="0"/>
        <w:ind w:left="0"/>
        <w:jc w:val="both"/>
      </w:pPr>
      <w:r>
        <w:rPr>
          <w:rFonts w:ascii="Times New Roman"/>
          <w:b w:val="false"/>
          <w:i w:val="false"/>
          <w:color w:val="000000"/>
          <w:sz w:val="28"/>
        </w:rPr>
        <w:t>
      49. Тұрақты комиссиялар өз бастамасы немесе мәслихат шешімі бойынша көпшілік тыңдаулар өткізе алады.</w:t>
      </w:r>
    </w:p>
    <w:bookmarkEnd w:id="69"/>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Start w:name="z71" w:id="70"/>
    <w:p>
      <w:pPr>
        <w:spacing w:after="0"/>
        <w:ind w:left="0"/>
        <w:jc w:val="both"/>
      </w:pPr>
      <w:r>
        <w:rPr>
          <w:rFonts w:ascii="Times New Roman"/>
          <w:b w:val="false"/>
          <w:i w:val="false"/>
          <w:color w:val="000000"/>
          <w:sz w:val="28"/>
        </w:rPr>
        <w:t xml:space="preserve">
      50.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70"/>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Start w:name="z72" w:id="71"/>
    <w:p>
      <w:pPr>
        <w:spacing w:after="0"/>
        <w:ind w:left="0"/>
        <w:jc w:val="left"/>
      </w:pPr>
      <w:r>
        <w:rPr>
          <w:rFonts w:ascii="Times New Roman"/>
          <w:b/>
          <w:i w:val="false"/>
          <w:color w:val="000000"/>
        </w:rPr>
        <w:t xml:space="preserve"> 5.4. Мәслихаттың редакциялық және есеп комиссиялары</w:t>
      </w:r>
    </w:p>
    <w:bookmarkEnd w:id="71"/>
    <w:bookmarkStart w:name="z73" w:id="72"/>
    <w:p>
      <w:pPr>
        <w:spacing w:after="0"/>
        <w:ind w:left="0"/>
        <w:jc w:val="both"/>
      </w:pPr>
      <w:r>
        <w:rPr>
          <w:rFonts w:ascii="Times New Roman"/>
          <w:b w:val="false"/>
          <w:i w:val="false"/>
          <w:color w:val="000000"/>
          <w:sz w:val="28"/>
        </w:rPr>
        <w:t>
      51.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72"/>
    <w:bookmarkStart w:name="z74" w:id="73"/>
    <w:p>
      <w:pPr>
        <w:spacing w:after="0"/>
        <w:ind w:left="0"/>
        <w:jc w:val="both"/>
      </w:pPr>
      <w:r>
        <w:rPr>
          <w:rFonts w:ascii="Times New Roman"/>
          <w:b w:val="false"/>
          <w:i w:val="false"/>
          <w:color w:val="000000"/>
          <w:sz w:val="28"/>
        </w:rPr>
        <w:t>
      52.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73"/>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Start w:name="z75" w:id="74"/>
    <w:p>
      <w:pPr>
        <w:spacing w:after="0"/>
        <w:ind w:left="0"/>
        <w:jc w:val="both"/>
      </w:pPr>
      <w:r>
        <w:rPr>
          <w:rFonts w:ascii="Times New Roman"/>
          <w:b w:val="false"/>
          <w:i w:val="false"/>
          <w:color w:val="000000"/>
          <w:sz w:val="28"/>
        </w:rPr>
        <w:t>
      53. Ашық дауыс беру өткізілгенде есеп комиссиясы дауыс беру және оның қорытындысын шығару процесін ұйымдастырады.</w:t>
      </w:r>
    </w:p>
    <w:bookmarkEnd w:id="74"/>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w:t>
      </w:r>
    </w:p>
    <w:p>
      <w:pPr>
        <w:spacing w:after="0"/>
        <w:ind w:left="0"/>
        <w:jc w:val="both"/>
      </w:pPr>
      <w:r>
        <w:rPr>
          <w:rFonts w:ascii="Times New Roman"/>
          <w:b w:val="false"/>
          <w:i w:val="false"/>
          <w:color w:val="000000"/>
          <w:sz w:val="28"/>
        </w:rPr>
        <w:t>
      Белгіленген нысанға сәйкес келмейтін бюллетеньдер санақта есепке алынбайды.</w:t>
      </w:r>
    </w:p>
    <w:bookmarkStart w:name="z76" w:id="75"/>
    <w:p>
      <w:pPr>
        <w:spacing w:after="0"/>
        <w:ind w:left="0"/>
        <w:jc w:val="left"/>
      </w:pPr>
      <w:r>
        <w:rPr>
          <w:rFonts w:ascii="Times New Roman"/>
          <w:b/>
          <w:i w:val="false"/>
          <w:color w:val="000000"/>
        </w:rPr>
        <w:t xml:space="preserve"> 5.5. Мәслихаттардағы депутаттық бірлестіктер</w:t>
      </w:r>
    </w:p>
    <w:bookmarkEnd w:id="75"/>
    <w:bookmarkStart w:name="z77" w:id="76"/>
    <w:p>
      <w:pPr>
        <w:spacing w:after="0"/>
        <w:ind w:left="0"/>
        <w:jc w:val="both"/>
      </w:pPr>
      <w:r>
        <w:rPr>
          <w:rFonts w:ascii="Times New Roman"/>
          <w:b w:val="false"/>
          <w:i w:val="false"/>
          <w:color w:val="000000"/>
          <w:sz w:val="28"/>
        </w:rPr>
        <w:t xml:space="preserve">
      54. Мәслихат депутаттары саяси </w:t>
      </w:r>
      <w:r>
        <w:rPr>
          <w:rFonts w:ascii="Times New Roman"/>
          <w:b w:val="false"/>
          <w:i w:val="false"/>
          <w:color w:val="000000"/>
          <w:sz w:val="28"/>
        </w:rPr>
        <w:t>партиялардың фракциялары</w:t>
      </w:r>
      <w:r>
        <w:rPr>
          <w:rFonts w:ascii="Times New Roman"/>
          <w:b w:val="false"/>
          <w:i w:val="false"/>
          <w:color w:val="000000"/>
          <w:sz w:val="28"/>
        </w:rPr>
        <w:t xml:space="preserve"> және </w:t>
      </w:r>
      <w:r>
        <w:rPr>
          <w:rFonts w:ascii="Times New Roman"/>
          <w:b w:val="false"/>
          <w:i w:val="false"/>
          <w:color w:val="000000"/>
          <w:sz w:val="28"/>
        </w:rPr>
        <w:t>өзге де қоғамдық бірлестіктер</w:t>
      </w:r>
      <w:r>
        <w:rPr>
          <w:rFonts w:ascii="Times New Roman"/>
          <w:b w:val="false"/>
          <w:i w:val="false"/>
          <w:color w:val="000000"/>
          <w:sz w:val="28"/>
        </w:rPr>
        <w:t>, депутаттық топтар түрінде депутаттық бірлестіктер құра алады. Мәслихат хатшысы депутаттық бірлестіктерге кірмейді.</w:t>
      </w:r>
    </w:p>
    <w:bookmarkEnd w:id="76"/>
    <w:p>
      <w:pPr>
        <w:spacing w:after="0"/>
        <w:ind w:left="0"/>
        <w:jc w:val="both"/>
      </w:pPr>
      <w:r>
        <w:rPr>
          <w:rFonts w:ascii="Times New Roman"/>
          <w:b w:val="false"/>
          <w:i w:val="false"/>
          <w:color w:val="000000"/>
          <w:sz w:val="28"/>
        </w:rPr>
        <w:t>
      Депутаттың тек бiр ғана депутаттық фракцияда болуға құқығы бар.</w:t>
      </w:r>
    </w:p>
    <w:bookmarkStart w:name="z78" w:id="77"/>
    <w:p>
      <w:pPr>
        <w:spacing w:after="0"/>
        <w:ind w:left="0"/>
        <w:jc w:val="both"/>
      </w:pPr>
      <w:r>
        <w:rPr>
          <w:rFonts w:ascii="Times New Roman"/>
          <w:b w:val="false"/>
          <w:i w:val="false"/>
          <w:color w:val="000000"/>
          <w:sz w:val="28"/>
        </w:rPr>
        <w:t>
      55.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77"/>
    <w:bookmarkStart w:name="z79" w:id="78"/>
    <w:p>
      <w:pPr>
        <w:spacing w:after="0"/>
        <w:ind w:left="0"/>
        <w:jc w:val="both"/>
      </w:pPr>
      <w:r>
        <w:rPr>
          <w:rFonts w:ascii="Times New Roman"/>
          <w:b w:val="false"/>
          <w:i w:val="false"/>
          <w:color w:val="000000"/>
          <w:sz w:val="28"/>
        </w:rPr>
        <w:t>
      56. Депутаттық бірлестіктердің мүшелері:</w:t>
      </w:r>
    </w:p>
    <w:bookmarkEnd w:id="78"/>
    <w:bookmarkStart w:name="z80" w:id="79"/>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bookmarkEnd w:id="79"/>
    <w:bookmarkStart w:name="z81" w:id="80"/>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bookmarkEnd w:id="80"/>
    <w:bookmarkStart w:name="z82" w:id="81"/>
    <w:p>
      <w:pPr>
        <w:spacing w:after="0"/>
        <w:ind w:left="0"/>
        <w:jc w:val="both"/>
      </w:pPr>
      <w:r>
        <w:rPr>
          <w:rFonts w:ascii="Times New Roman"/>
          <w:b w:val="false"/>
          <w:i w:val="false"/>
          <w:color w:val="000000"/>
          <w:sz w:val="28"/>
        </w:rPr>
        <w:t>
      3) мәслихат шешімдерінің жобаларына түзетулер ұсынуы;</w:t>
      </w:r>
    </w:p>
    <w:bookmarkEnd w:id="81"/>
    <w:bookmarkStart w:name="z83" w:id="82"/>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End w:id="82"/>
    <w:bookmarkStart w:name="z84" w:id="83"/>
    <w:p>
      <w:pPr>
        <w:spacing w:after="0"/>
        <w:ind w:left="0"/>
        <w:jc w:val="both"/>
      </w:pPr>
      <w:r>
        <w:rPr>
          <w:rFonts w:ascii="Times New Roman"/>
          <w:b w:val="false"/>
          <w:i w:val="false"/>
          <w:color w:val="000000"/>
          <w:sz w:val="28"/>
        </w:rPr>
        <w:t>
      57.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83"/>
    <w:bookmarkStart w:name="z85" w:id="84"/>
    <w:p>
      <w:pPr>
        <w:spacing w:after="0"/>
        <w:ind w:left="0"/>
        <w:jc w:val="left"/>
      </w:pPr>
      <w:r>
        <w:rPr>
          <w:rFonts w:ascii="Times New Roman"/>
          <w:b/>
          <w:i w:val="false"/>
          <w:color w:val="000000"/>
        </w:rPr>
        <w:t xml:space="preserve"> 6. Депутаттық этика</w:t>
      </w:r>
    </w:p>
    <w:bookmarkEnd w:id="84"/>
    <w:bookmarkStart w:name="z86" w:id="85"/>
    <w:p>
      <w:pPr>
        <w:spacing w:after="0"/>
        <w:ind w:left="0"/>
        <w:jc w:val="both"/>
      </w:pPr>
      <w:r>
        <w:rPr>
          <w:rFonts w:ascii="Times New Roman"/>
          <w:b w:val="false"/>
          <w:i w:val="false"/>
          <w:color w:val="000000"/>
          <w:sz w:val="28"/>
        </w:rPr>
        <w:t>
      58. Мәслихат депутаттары:</w:t>
      </w:r>
    </w:p>
    <w:bookmarkEnd w:id="85"/>
    <w:bookmarkStart w:name="z87" w:id="86"/>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bookmarkEnd w:id="86"/>
    <w:bookmarkStart w:name="z88" w:id="87"/>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bookmarkEnd w:id="87"/>
    <w:bookmarkStart w:name="z89" w:id="88"/>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88"/>
    <w:bookmarkStart w:name="z90" w:id="89"/>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bookmarkEnd w:id="89"/>
    <w:bookmarkStart w:name="z91" w:id="90"/>
    <w:p>
      <w:pPr>
        <w:spacing w:after="0"/>
        <w:ind w:left="0"/>
        <w:jc w:val="both"/>
      </w:pPr>
      <w:r>
        <w:rPr>
          <w:rFonts w:ascii="Times New Roman"/>
          <w:b w:val="false"/>
          <w:i w:val="false"/>
          <w:color w:val="000000"/>
          <w:sz w:val="28"/>
        </w:rPr>
        <w:t>
      5) сөйлеушілердің сөзін бөлмеуге тиіс.</w:t>
      </w:r>
    </w:p>
    <w:bookmarkEnd w:id="90"/>
    <w:bookmarkStart w:name="z92" w:id="91"/>
    <w:p>
      <w:pPr>
        <w:spacing w:after="0"/>
        <w:ind w:left="0"/>
        <w:jc w:val="both"/>
      </w:pPr>
      <w:r>
        <w:rPr>
          <w:rFonts w:ascii="Times New Roman"/>
          <w:b w:val="false"/>
          <w:i w:val="false"/>
          <w:color w:val="000000"/>
          <w:sz w:val="28"/>
        </w:rPr>
        <w:t>
      59.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91"/>
    <w:bookmarkStart w:name="z93" w:id="92"/>
    <w:p>
      <w:pPr>
        <w:spacing w:after="0"/>
        <w:ind w:left="0"/>
        <w:jc w:val="both"/>
      </w:pPr>
      <w:r>
        <w:rPr>
          <w:rFonts w:ascii="Times New Roman"/>
          <w:b w:val="false"/>
          <w:i w:val="false"/>
          <w:color w:val="000000"/>
          <w:sz w:val="28"/>
        </w:rPr>
        <w:t>
      60.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92"/>
    <w:bookmarkStart w:name="z94" w:id="93"/>
    <w:p>
      <w:pPr>
        <w:spacing w:after="0"/>
        <w:ind w:left="0"/>
        <w:jc w:val="both"/>
      </w:pPr>
      <w:r>
        <w:rPr>
          <w:rFonts w:ascii="Times New Roman"/>
          <w:b w:val="false"/>
          <w:i w:val="false"/>
          <w:color w:val="000000"/>
          <w:sz w:val="28"/>
        </w:rPr>
        <w:t>
      61.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93"/>
    <w:bookmarkStart w:name="z95" w:id="94"/>
    <w:p>
      <w:pPr>
        <w:spacing w:after="0"/>
        <w:ind w:left="0"/>
        <w:jc w:val="both"/>
      </w:pPr>
      <w:r>
        <w:rPr>
          <w:rFonts w:ascii="Times New Roman"/>
          <w:b w:val="false"/>
          <w:i w:val="false"/>
          <w:color w:val="000000"/>
          <w:sz w:val="28"/>
        </w:rPr>
        <w:t>
      62.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94"/>
    <w:bookmarkStart w:name="z96" w:id="95"/>
    <w:p>
      <w:pPr>
        <w:spacing w:after="0"/>
        <w:ind w:left="0"/>
        <w:jc w:val="both"/>
      </w:pPr>
      <w:r>
        <w:rPr>
          <w:rFonts w:ascii="Times New Roman"/>
          <w:b w:val="false"/>
          <w:i w:val="false"/>
          <w:color w:val="000000"/>
          <w:sz w:val="28"/>
        </w:rPr>
        <w:t xml:space="preserve">
      63.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95"/>
    <w:bookmarkStart w:name="z97" w:id="96"/>
    <w:p>
      <w:pPr>
        <w:spacing w:after="0"/>
        <w:ind w:left="0"/>
        <w:jc w:val="left"/>
      </w:pPr>
      <w:r>
        <w:rPr>
          <w:rFonts w:ascii="Times New Roman"/>
          <w:b/>
          <w:i w:val="false"/>
          <w:color w:val="000000"/>
        </w:rPr>
        <w:t xml:space="preserve"> 7. Мәслихат аппаратының жұмысын ұйымдастыру</w:t>
      </w:r>
    </w:p>
    <w:bookmarkEnd w:id="96"/>
    <w:bookmarkStart w:name="z98" w:id="97"/>
    <w:p>
      <w:pPr>
        <w:spacing w:after="0"/>
        <w:ind w:left="0"/>
        <w:jc w:val="both"/>
      </w:pPr>
      <w:r>
        <w:rPr>
          <w:rFonts w:ascii="Times New Roman"/>
          <w:b w:val="false"/>
          <w:i w:val="false"/>
          <w:color w:val="000000"/>
          <w:sz w:val="28"/>
        </w:rPr>
        <w:t>
      64.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97"/>
    <w:p>
      <w:pPr>
        <w:spacing w:after="0"/>
        <w:ind w:left="0"/>
        <w:jc w:val="both"/>
      </w:pPr>
      <w:r>
        <w:rPr>
          <w:rFonts w:ascii="Times New Roman"/>
          <w:b w:val="false"/>
          <w:i w:val="false"/>
          <w:color w:val="000000"/>
          <w:sz w:val="28"/>
        </w:rPr>
        <w:t xml:space="preserve">
      Мәслихат аппараты жергiлiктi бюджет есебiнен қамтылатын </w:t>
      </w:r>
      <w:r>
        <w:rPr>
          <w:rFonts w:ascii="Times New Roman"/>
          <w:b w:val="false"/>
          <w:i w:val="false"/>
          <w:color w:val="000000"/>
          <w:sz w:val="28"/>
        </w:rPr>
        <w:t>мемлекеттiк мекеме</w:t>
      </w:r>
      <w:r>
        <w:rPr>
          <w:rFonts w:ascii="Times New Roman"/>
          <w:b w:val="false"/>
          <w:i w:val="false"/>
          <w:color w:val="000000"/>
          <w:sz w:val="28"/>
        </w:rPr>
        <w:t xml:space="preserve">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99" w:id="98"/>
    <w:p>
      <w:pPr>
        <w:spacing w:after="0"/>
        <w:ind w:left="0"/>
        <w:jc w:val="both"/>
      </w:pPr>
      <w:r>
        <w:rPr>
          <w:rFonts w:ascii="Times New Roman"/>
          <w:b w:val="false"/>
          <w:i w:val="false"/>
          <w:color w:val="000000"/>
          <w:sz w:val="28"/>
        </w:rPr>
        <w:t>
      65.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98"/>
    <w:bookmarkStart w:name="z100" w:id="99"/>
    <w:p>
      <w:pPr>
        <w:spacing w:after="0"/>
        <w:ind w:left="0"/>
        <w:jc w:val="both"/>
      </w:pPr>
      <w:r>
        <w:rPr>
          <w:rFonts w:ascii="Times New Roman"/>
          <w:b w:val="false"/>
          <w:i w:val="false"/>
          <w:color w:val="000000"/>
          <w:sz w:val="28"/>
        </w:rPr>
        <w:t xml:space="preserve">
      66. Мәслихат аппаратының </w:t>
      </w:r>
      <w:r>
        <w:rPr>
          <w:rFonts w:ascii="Times New Roman"/>
          <w:b w:val="false"/>
          <w:i w:val="false"/>
          <w:color w:val="000000"/>
          <w:sz w:val="28"/>
        </w:rPr>
        <w:t>мемлекеттiк қызметшiлерiнiң</w:t>
      </w:r>
      <w:r>
        <w:rPr>
          <w:rFonts w:ascii="Times New Roman"/>
          <w:b w:val="false"/>
          <w:i w:val="false"/>
          <w:color w:val="000000"/>
          <w:sz w:val="28"/>
        </w:rPr>
        <w:t xml:space="preserve"> қызметi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99"/>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