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3f3e" w14:textId="6353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атауларын өзгерту және олардың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аудандақ әкімдігінің 2014 жылғы 11 қарашадағы № 189 қаулысы. Маңғыстау облысының Әділет департаментінде 2014 жылғы 23 желтоқсанда № 2559 болып тіркелді. Күші жойылды – Маңғыстау облысы Бейнеу ауданы әкімдігінің 2016 жылғы 24 мамырдағы № 77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24.05.2016 </w:t>
      </w:r>
      <w:r>
        <w:rPr>
          <w:rFonts w:ascii="Times New Roman"/>
          <w:b w:val="false"/>
          <w:i w:val="false"/>
          <w:color w:val="ff0000"/>
          <w:sz w:val="28"/>
        </w:rPr>
        <w:t>№ 77</w:t>
      </w:r>
      <w:r>
        <w:rPr>
          <w:rFonts w:ascii="Times New Roman"/>
          <w:b w:val="false"/>
          <w:i w:val="false"/>
          <w:color w:val="ff0000"/>
          <w:sz w:val="28"/>
        </w:rPr>
        <w:t xml:space="preserve"> қаулысымен (қабылданған күннен бастап қолданысқа енгізіледі).</w:t>
      </w:r>
    </w:p>
    <w:bookmarkStart w:name="z5"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кейбір заңнамалық актілеріне ономастика мәселелері бойынша өзгерістер мен толықтырулар енгізу туралы" 2013 жылғы 21 қаңтардағы Қазақстан Республикасының Заңдарына сәйкес аудандық әкімдік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1. Қазақ тіліндегі атаулары өзгертілсін:</w:t>
      </w:r>
    </w:p>
    <w:bookmarkEnd w:id="1"/>
    <w:bookmarkStart w:name="z7" w:id="2"/>
    <w:p>
      <w:pPr>
        <w:spacing w:after="0"/>
        <w:ind w:left="0"/>
        <w:jc w:val="both"/>
      </w:pPr>
      <w:r>
        <w:rPr>
          <w:rFonts w:ascii="Times New Roman"/>
          <w:b w:val="false"/>
          <w:i w:val="false"/>
          <w:color w:val="000000"/>
          <w:sz w:val="28"/>
        </w:rPr>
        <w:t xml:space="preserve">
      "Тәжен селосы әкімінің аппараты" мемлекеттік мекемесі "Тәжен ауылы әкімінің аппараты" мемлекеттік мекемесі болып; </w:t>
      </w:r>
    </w:p>
    <w:bookmarkEnd w:id="2"/>
    <w:bookmarkStart w:name="z8" w:id="3"/>
    <w:p>
      <w:pPr>
        <w:spacing w:after="0"/>
        <w:ind w:left="0"/>
        <w:jc w:val="both"/>
      </w:pPr>
      <w:r>
        <w:rPr>
          <w:rFonts w:ascii="Times New Roman"/>
          <w:b w:val="false"/>
          <w:i w:val="false"/>
          <w:color w:val="000000"/>
          <w:sz w:val="28"/>
        </w:rPr>
        <w:t>
      "Тұрыш селолық округі әкімінің аппараты" мемлекеттік мекемесі "Тұрыш ауылдық округі әкімінің аппараты" мемлекеттік мекемесі болып.</w:t>
      </w:r>
    </w:p>
    <w:bookmarkEnd w:id="3"/>
    <w:p>
      <w:pPr>
        <w:spacing w:after="0"/>
        <w:ind w:left="0"/>
        <w:jc w:val="both"/>
      </w:pPr>
      <w:r>
        <w:rPr>
          <w:rFonts w:ascii="Times New Roman"/>
          <w:b w:val="false"/>
          <w:i w:val="false"/>
          <w:color w:val="000000"/>
          <w:sz w:val="28"/>
        </w:rPr>
        <w:t>
      2. "Тәжен селосы әкімінің аппараты" мемлекеттік мекемесінің орыс тіліндегі атауы государственное учреждение "Аппарат акима села Тажен" болып өзгертілсін.</w:t>
      </w:r>
    </w:p>
    <w:p>
      <w:pPr>
        <w:spacing w:after="0"/>
        <w:ind w:left="0"/>
        <w:jc w:val="both"/>
      </w:pPr>
      <w:r>
        <w:rPr>
          <w:rFonts w:ascii="Times New Roman"/>
          <w:b w:val="false"/>
          <w:i w:val="false"/>
          <w:color w:val="000000"/>
          <w:sz w:val="28"/>
        </w:rPr>
        <w:t>
      "Тұрыш ауылдық округі әкімінің аппараты" мемлекеттік мекемесінің орыс тіліндегі атауы өзгермейді.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Бейнеу ауданының әкімдігінің 10.03.2015 </w:t>
      </w:r>
      <w:r>
        <w:rPr>
          <w:rFonts w:ascii="Times New Roman"/>
          <w:b w:val="false"/>
          <w:i w:val="false"/>
          <w:color w:val="ff0000"/>
          <w:sz w:val="28"/>
        </w:rPr>
        <w:t xml:space="preserve"> № 49</w:t>
      </w:r>
      <w:r>
        <w:rPr>
          <w:rFonts w:ascii="Times New Roman"/>
          <w:b w:val="false"/>
          <w:i w:val="false"/>
          <w:color w:val="ff0000"/>
          <w:sz w:val="28"/>
        </w:rPr>
        <w:t>(жарияланған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3. Осы қаулының 1-тармағында көрсетілген мемлекеттік мекемелердің ережелері тиісінше осы қаулыға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 қосымшаларға</w:t>
      </w:r>
      <w:r>
        <w:rPr>
          <w:rFonts w:ascii="Times New Roman"/>
          <w:b w:val="false"/>
          <w:i w:val="false"/>
          <w:color w:val="000000"/>
          <w:sz w:val="28"/>
        </w:rPr>
        <w:t xml:space="preserve"> сай бекітілсін. </w:t>
      </w:r>
    </w:p>
    <w:bookmarkEnd w:id="4"/>
    <w:bookmarkStart w:name="z11" w:id="5"/>
    <w:p>
      <w:pPr>
        <w:spacing w:after="0"/>
        <w:ind w:left="0"/>
        <w:jc w:val="both"/>
      </w:pPr>
      <w:r>
        <w:rPr>
          <w:rFonts w:ascii="Times New Roman"/>
          <w:b w:val="false"/>
          <w:i w:val="false"/>
          <w:color w:val="000000"/>
          <w:sz w:val="28"/>
        </w:rPr>
        <w:t>
      4. "Бейнеу ауданы әкімінің аппараты" мемлекеттік мекемесі (одан әрі – аппарат) осы қаулының "Әділет" ақпараттық – құқықтық жүйесі мен бұқаралық ақпарат құралдарында ресми жариялануын, аудандық әкімдіктің интернет – ресурсында орналасуын қамтамасыз етсін.</w:t>
      </w:r>
    </w:p>
    <w:bookmarkEnd w:id="5"/>
    <w:bookmarkStart w:name="z12" w:id="6"/>
    <w:p>
      <w:pPr>
        <w:spacing w:after="0"/>
        <w:ind w:left="0"/>
        <w:jc w:val="both"/>
      </w:pPr>
      <w:r>
        <w:rPr>
          <w:rFonts w:ascii="Times New Roman"/>
          <w:b w:val="false"/>
          <w:i w:val="false"/>
          <w:color w:val="000000"/>
          <w:sz w:val="28"/>
        </w:rPr>
        <w:t>
      5. Осы қаулының орындалуын бақылау аппарат басшысы Ү.Әмірхановаға жүктелсін.</w:t>
      </w:r>
    </w:p>
    <w:bookmarkEnd w:id="6"/>
    <w:bookmarkStart w:name="z13" w:id="7"/>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Б.Әзірханов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189 қаулысына 1-қосымша</w:t>
            </w:r>
          </w:p>
        </w:tc>
      </w:tr>
    </w:tbl>
    <w:bookmarkStart w:name="z15" w:id="8"/>
    <w:p>
      <w:pPr>
        <w:spacing w:after="0"/>
        <w:ind w:left="0"/>
        <w:jc w:val="left"/>
      </w:pPr>
      <w:r>
        <w:rPr>
          <w:rFonts w:ascii="Times New Roman"/>
          <w:b/>
          <w:i w:val="false"/>
          <w:color w:val="000000"/>
        </w:rPr>
        <w:t xml:space="preserve"> "Тәжен ауылы әкімінің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8"/>
    <w:bookmarkStart w:name="z18" w:id="9"/>
    <w:p>
      <w:pPr>
        <w:spacing w:after="0"/>
        <w:ind w:left="0"/>
        <w:jc w:val="both"/>
      </w:pPr>
      <w:r>
        <w:rPr>
          <w:rFonts w:ascii="Times New Roman"/>
          <w:b w:val="false"/>
          <w:i w:val="false"/>
          <w:color w:val="000000"/>
          <w:sz w:val="28"/>
        </w:rPr>
        <w:t>
      1. "Тәжен ауылы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"Тәжен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20" w:id="11"/>
    <w:p>
      <w:pPr>
        <w:spacing w:after="0"/>
        <w:ind w:left="0"/>
        <w:jc w:val="both"/>
      </w:pPr>
      <w:r>
        <w:rPr>
          <w:rFonts w:ascii="Times New Roman"/>
          <w:b w:val="false"/>
          <w:i w:val="false"/>
          <w:color w:val="000000"/>
          <w:sz w:val="28"/>
        </w:rPr>
        <w:t>
      3. "Тәжен ауылы әкімінің аппараты" мемлекеттік мекемесі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4. "Тәжен ауылы әкімінің аппараты" мемлекеттік мекемесі азаматтық–құқықтық қатынастарға өз атынан түседі.</w:t>
      </w:r>
    </w:p>
    <w:bookmarkEnd w:id="12"/>
    <w:bookmarkStart w:name="z22" w:id="13"/>
    <w:p>
      <w:pPr>
        <w:spacing w:after="0"/>
        <w:ind w:left="0"/>
        <w:jc w:val="both"/>
      </w:pPr>
      <w:r>
        <w:rPr>
          <w:rFonts w:ascii="Times New Roman"/>
          <w:b w:val="false"/>
          <w:i w:val="false"/>
          <w:color w:val="000000"/>
          <w:sz w:val="28"/>
        </w:rPr>
        <w:t>
      5. "Тәжен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23" w:id="14"/>
    <w:p>
      <w:pPr>
        <w:spacing w:after="0"/>
        <w:ind w:left="0"/>
        <w:jc w:val="both"/>
      </w:pPr>
      <w:r>
        <w:rPr>
          <w:rFonts w:ascii="Times New Roman"/>
          <w:b w:val="false"/>
          <w:i w:val="false"/>
          <w:color w:val="000000"/>
          <w:sz w:val="28"/>
        </w:rPr>
        <w:t>
      6. "Тәжен ауылы әкімінің аппараты" мемлекеттік мекемесі өз құзыретінің мәселелері бойынша заңнамада белгіленген тәртіппен "Тәжен ауылы әкімінің аппараты" мемлекеттік мекемесінің басшысының өкімдерімен және Қазақстан Республикасының заңнамасында көзделген басқа да актілермен ресімделетін шешімдер қабылдайды.</w:t>
      </w:r>
    </w:p>
    <w:bookmarkEnd w:id="14"/>
    <w:bookmarkStart w:name="z24" w:id="15"/>
    <w:p>
      <w:pPr>
        <w:spacing w:after="0"/>
        <w:ind w:left="0"/>
        <w:jc w:val="both"/>
      </w:pPr>
      <w:r>
        <w:rPr>
          <w:rFonts w:ascii="Times New Roman"/>
          <w:b w:val="false"/>
          <w:i w:val="false"/>
          <w:color w:val="000000"/>
          <w:sz w:val="28"/>
        </w:rPr>
        <w:t>
      7. "Тәжен ауылы әкімінің аппараты" мемлекеттік мекемесінің құрылымы мен штат санының лимиті қолданыстағы заңнамаға сәйкес бекітіледі.</w:t>
      </w:r>
    </w:p>
    <w:bookmarkEnd w:id="15"/>
    <w:bookmarkStart w:name="z25" w:id="16"/>
    <w:p>
      <w:pPr>
        <w:spacing w:after="0"/>
        <w:ind w:left="0"/>
        <w:jc w:val="both"/>
      </w:pPr>
      <w:r>
        <w:rPr>
          <w:rFonts w:ascii="Times New Roman"/>
          <w:b w:val="false"/>
          <w:i w:val="false"/>
          <w:color w:val="000000"/>
          <w:sz w:val="28"/>
        </w:rPr>
        <w:t xml:space="preserve">
      8. Заңды тұлғаның орналасқан жері: 130101, Қазақстан Республикасы, Маңғыстау облысы, Бейнеу ауданы, Тәжен ауылы. </w:t>
      </w:r>
    </w:p>
    <w:bookmarkEnd w:id="16"/>
    <w:bookmarkStart w:name="z26" w:id="17"/>
    <w:p>
      <w:pPr>
        <w:spacing w:after="0"/>
        <w:ind w:left="0"/>
        <w:jc w:val="both"/>
      </w:pPr>
      <w:r>
        <w:rPr>
          <w:rFonts w:ascii="Times New Roman"/>
          <w:b w:val="false"/>
          <w:i w:val="false"/>
          <w:color w:val="000000"/>
          <w:sz w:val="28"/>
        </w:rPr>
        <w:t>
      9. Мемлекеттік органның толық атауы:</w:t>
      </w:r>
    </w:p>
    <w:bookmarkEnd w:id="17"/>
    <w:bookmarkStart w:name="z27" w:id="18"/>
    <w:p>
      <w:pPr>
        <w:spacing w:after="0"/>
        <w:ind w:left="0"/>
        <w:jc w:val="both"/>
      </w:pPr>
      <w:r>
        <w:rPr>
          <w:rFonts w:ascii="Times New Roman"/>
          <w:b w:val="false"/>
          <w:i w:val="false"/>
          <w:color w:val="000000"/>
          <w:sz w:val="28"/>
        </w:rPr>
        <w:t>
      мемлекеттік тілде: "Тәжен ауылы әкімінің аппараты" мемлекеттік мекемесі;</w:t>
      </w:r>
    </w:p>
    <w:bookmarkEnd w:id="18"/>
    <w:bookmarkStart w:name="z28" w:id="19"/>
    <w:p>
      <w:pPr>
        <w:spacing w:after="0"/>
        <w:ind w:left="0"/>
        <w:jc w:val="both"/>
      </w:pPr>
      <w:r>
        <w:rPr>
          <w:rFonts w:ascii="Times New Roman"/>
          <w:b w:val="false"/>
          <w:i w:val="false"/>
          <w:color w:val="000000"/>
          <w:sz w:val="28"/>
        </w:rPr>
        <w:t>
      орыс тілінде: государственное учреждение "Аппарат акима села Тажен".</w:t>
      </w:r>
    </w:p>
    <w:bookmarkEnd w:id="19"/>
    <w:bookmarkStart w:name="z29" w:id="20"/>
    <w:p>
      <w:pPr>
        <w:spacing w:after="0"/>
        <w:ind w:left="0"/>
        <w:jc w:val="both"/>
      </w:pPr>
      <w:r>
        <w:rPr>
          <w:rFonts w:ascii="Times New Roman"/>
          <w:b w:val="false"/>
          <w:i w:val="false"/>
          <w:color w:val="000000"/>
          <w:sz w:val="28"/>
        </w:rPr>
        <w:t>
      10. "Тәжен ауылы әкімінің аппараты" мемлекеттік мекемесінің құрылтайшысы Бейнеу аудандық әкімдігі болып табылады.</w:t>
      </w:r>
    </w:p>
    <w:bookmarkEnd w:id="20"/>
    <w:bookmarkStart w:name="z30" w:id="21"/>
    <w:p>
      <w:pPr>
        <w:spacing w:after="0"/>
        <w:ind w:left="0"/>
        <w:jc w:val="both"/>
      </w:pPr>
      <w:r>
        <w:rPr>
          <w:rFonts w:ascii="Times New Roman"/>
          <w:b w:val="false"/>
          <w:i w:val="false"/>
          <w:color w:val="000000"/>
          <w:sz w:val="28"/>
        </w:rPr>
        <w:t>
      11. Осы Ереже "Тәжен ауылы әкімінің аппараты" мемлекеттік мекемесінің құрылтай құжаты болып табылады.</w:t>
      </w:r>
    </w:p>
    <w:bookmarkEnd w:id="21"/>
    <w:bookmarkStart w:name="z31" w:id="22"/>
    <w:p>
      <w:pPr>
        <w:spacing w:after="0"/>
        <w:ind w:left="0"/>
        <w:jc w:val="both"/>
      </w:pPr>
      <w:r>
        <w:rPr>
          <w:rFonts w:ascii="Times New Roman"/>
          <w:b w:val="false"/>
          <w:i w:val="false"/>
          <w:color w:val="000000"/>
          <w:sz w:val="28"/>
        </w:rPr>
        <w:t>
      12. "Тәжен ауылы әкімінің аппараты" мемлекеттік мекемесінің қызметін қаржыландыру жергілікті бюджеттен жүзеге асырылады.</w:t>
      </w:r>
    </w:p>
    <w:bookmarkEnd w:id="22"/>
    <w:bookmarkStart w:name="z32" w:id="23"/>
    <w:p>
      <w:pPr>
        <w:spacing w:after="0"/>
        <w:ind w:left="0"/>
        <w:jc w:val="both"/>
      </w:pPr>
      <w:r>
        <w:rPr>
          <w:rFonts w:ascii="Times New Roman"/>
          <w:b w:val="false"/>
          <w:i w:val="false"/>
          <w:color w:val="000000"/>
          <w:sz w:val="28"/>
        </w:rPr>
        <w:t>
      13. "Тәжен ауылы әкімінің аппараты" мемлекеттік мекемесіне кәсіпкерлік субъектілерімен "Тәжен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"Тәжен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
    <w:bookmarkStart w:name="z34" w:id="25"/>
    <w:p>
      <w:pPr>
        <w:spacing w:after="0"/>
        <w:ind w:left="0"/>
        <w:jc w:val="both"/>
      </w:pPr>
      <w:r>
        <w:rPr>
          <w:rFonts w:ascii="Times New Roman"/>
          <w:b w:val="false"/>
          <w:i w:val="false"/>
          <w:color w:val="000000"/>
          <w:sz w:val="28"/>
        </w:rPr>
        <w:t>
      14. "Тәжен ауылы әкімінің аппараты" мемлекеттік мекемесінің жұмыс режимі Қазақстан Республикасының қолданыстағы заңнамасының талаптарына сәйкес дербес анықталады.</w:t>
      </w:r>
    </w:p>
    <w:bookmarkEnd w:id="25"/>
    <w:bookmarkStart w:name="z35" w:id="26"/>
    <w:p>
      <w:pPr>
        <w:spacing w:after="0"/>
        <w:ind w:left="0"/>
        <w:jc w:val="left"/>
      </w:pPr>
      <w:r>
        <w:rPr>
          <w:rFonts w:ascii="Times New Roman"/>
          <w:b/>
          <w:i w:val="false"/>
          <w:color w:val="000000"/>
        </w:rPr>
        <w:t xml:space="preserve"> 2. "Тәжен ауылы әкімінің аппараты" мемлекеттік мекемесінің миссиясы, негізгі міндеттері, функциялары, құқықтары мен міндеттері</w:t>
      </w:r>
    </w:p>
    <w:bookmarkEnd w:id="26"/>
    <w:bookmarkStart w:name="z36" w:id="27"/>
    <w:p>
      <w:pPr>
        <w:spacing w:after="0"/>
        <w:ind w:left="0"/>
        <w:jc w:val="both"/>
      </w:pPr>
      <w:r>
        <w:rPr>
          <w:rFonts w:ascii="Times New Roman"/>
          <w:b w:val="false"/>
          <w:i w:val="false"/>
          <w:color w:val="000000"/>
          <w:sz w:val="28"/>
        </w:rPr>
        <w:t>
      15. "Тәжен ауылы әкімінің аппараты" мемлекеттік мекемесінің миссиясы:</w:t>
      </w:r>
    </w:p>
    <w:bookmarkEnd w:id="27"/>
    <w:bookmarkStart w:name="z37" w:id="28"/>
    <w:p>
      <w:pPr>
        <w:spacing w:after="0"/>
        <w:ind w:left="0"/>
        <w:jc w:val="both"/>
      </w:pPr>
      <w:r>
        <w:rPr>
          <w:rFonts w:ascii="Times New Roman"/>
          <w:b w:val="false"/>
          <w:i w:val="false"/>
          <w:color w:val="000000"/>
          <w:sz w:val="28"/>
        </w:rPr>
        <w:t>
      Тәжен ауылы аумағында мемлекеттік саясатты жүргізуді қамтамасыз ету.</w:t>
      </w:r>
    </w:p>
    <w:bookmarkEnd w:id="28"/>
    <w:bookmarkStart w:name="z38" w:id="29"/>
    <w:p>
      <w:pPr>
        <w:spacing w:after="0"/>
        <w:ind w:left="0"/>
        <w:jc w:val="both"/>
      </w:pPr>
      <w:r>
        <w:rPr>
          <w:rFonts w:ascii="Times New Roman"/>
          <w:b w:val="false"/>
          <w:i w:val="false"/>
          <w:color w:val="000000"/>
          <w:sz w:val="28"/>
        </w:rPr>
        <w:t>
      16. Міндеттері:</w:t>
      </w:r>
    </w:p>
    <w:bookmarkEnd w:id="29"/>
    <w:bookmarkStart w:name="z39" w:id="30"/>
    <w:p>
      <w:pPr>
        <w:spacing w:after="0"/>
        <w:ind w:left="0"/>
        <w:jc w:val="both"/>
      </w:pPr>
      <w:r>
        <w:rPr>
          <w:rFonts w:ascii="Times New Roman"/>
          <w:b w:val="false"/>
          <w:i w:val="false"/>
          <w:color w:val="000000"/>
          <w:sz w:val="28"/>
        </w:rPr>
        <w:t>
      Тәжен ауылы әкімінің (одан әрі – әкім) қызметін ақпараттық–талдаушылық, ұйымдық–құқықтық және материалдық–техникалық қамтамасыз ету;</w:t>
      </w:r>
    </w:p>
    <w:bookmarkEnd w:id="30"/>
    <w:bookmarkStart w:name="z40" w:id="31"/>
    <w:p>
      <w:pPr>
        <w:spacing w:after="0"/>
        <w:ind w:left="0"/>
        <w:jc w:val="both"/>
      </w:pPr>
      <w:r>
        <w:rPr>
          <w:rFonts w:ascii="Times New Roman"/>
          <w:b w:val="false"/>
          <w:i w:val="false"/>
          <w:color w:val="000000"/>
          <w:sz w:val="28"/>
        </w:rPr>
        <w:t>
      Қазақстан Республикасының Конституциясының, Қазақстан Республикасының заңдарының, Қазақстан Республикасының Президентінің, Үкіметінің актілерінің, облыс және аудан әкімдіктерінің қаулыларының, облыс әкімінің, аудан әкімінің және әкімнің шешімдерінің және өкімдерінің орындалуын ұйымдастыру және қамтамасыз ету;</w:t>
      </w:r>
    </w:p>
    <w:bookmarkEnd w:id="31"/>
    <w:bookmarkStart w:name="z41" w:id="32"/>
    <w:p>
      <w:pPr>
        <w:spacing w:after="0"/>
        <w:ind w:left="0"/>
        <w:jc w:val="both"/>
      </w:pPr>
      <w:r>
        <w:rPr>
          <w:rFonts w:ascii="Times New Roman"/>
          <w:b w:val="false"/>
          <w:i w:val="false"/>
          <w:color w:val="000000"/>
          <w:sz w:val="28"/>
        </w:rPr>
        <w:t>
      барлық мемлекеттiк органдармен, сондай-ақ барлық жеке меншiк нысанындағы ұйымдармен өзара әрекет жасасу;</w:t>
      </w:r>
    </w:p>
    <w:bookmarkEnd w:id="32"/>
    <w:bookmarkStart w:name="z42" w:id="33"/>
    <w:p>
      <w:pPr>
        <w:spacing w:after="0"/>
        <w:ind w:left="0"/>
        <w:jc w:val="both"/>
      </w:pPr>
      <w:r>
        <w:rPr>
          <w:rFonts w:ascii="Times New Roman"/>
          <w:b w:val="false"/>
          <w:i w:val="false"/>
          <w:color w:val="000000"/>
          <w:sz w:val="28"/>
        </w:rPr>
        <w:t>
      әкімнің қызметін ұйымдастырушылық қамтамасыз ету, соның ішінде әкім қатысатын іс-шараларды өткізу;</w:t>
      </w:r>
    </w:p>
    <w:bookmarkEnd w:id="33"/>
    <w:bookmarkStart w:name="z43" w:id="34"/>
    <w:p>
      <w:pPr>
        <w:spacing w:after="0"/>
        <w:ind w:left="0"/>
        <w:jc w:val="both"/>
      </w:pPr>
      <w:r>
        <w:rPr>
          <w:rFonts w:ascii="Times New Roman"/>
          <w:b w:val="false"/>
          <w:i w:val="false"/>
          <w:color w:val="000000"/>
          <w:sz w:val="28"/>
        </w:rPr>
        <w:t>
      әкімнің қызметін құжаттамалық қамтамасыз ету, іс жүргізуді ұйымдастыру, қызмет құжаттары мен азаматтардың өтініштерін қарау, құжаттар айналымын талдау, ресми бланктер мен елтаңбалық мөрлердің сақталуына және пайдалануына бақылау жасау;</w:t>
      </w:r>
    </w:p>
    <w:bookmarkEnd w:id="34"/>
    <w:bookmarkStart w:name="z44" w:id="35"/>
    <w:p>
      <w:pPr>
        <w:spacing w:after="0"/>
        <w:ind w:left="0"/>
        <w:jc w:val="both"/>
      </w:pPr>
      <w:r>
        <w:rPr>
          <w:rFonts w:ascii="Times New Roman"/>
          <w:b w:val="false"/>
          <w:i w:val="false"/>
          <w:color w:val="000000"/>
          <w:sz w:val="28"/>
        </w:rPr>
        <w:t>
      Қазақстан Республикасының нормативтік құқықтық актілерін бұзушылықтарды жою жөніндегі шаралар алу;</w:t>
      </w:r>
    </w:p>
    <w:bookmarkEnd w:id="35"/>
    <w:bookmarkStart w:name="z45" w:id="36"/>
    <w:p>
      <w:pPr>
        <w:spacing w:after="0"/>
        <w:ind w:left="0"/>
        <w:jc w:val="both"/>
      </w:pPr>
      <w:r>
        <w:rPr>
          <w:rFonts w:ascii="Times New Roman"/>
          <w:b w:val="false"/>
          <w:i w:val="false"/>
          <w:color w:val="000000"/>
          <w:sz w:val="28"/>
        </w:rPr>
        <w:t xml:space="preserve">
      органдармен және ұйымдармен, лауазымды тұлғалармен дайындалған әкімнің актілерінің жобаларын, егер олар белгіленген талаптарға сай келмесе өңдеуге қайтару, сонымен қатар қаралуы басқа лауазымды тұлғалардың және ұйымдардың құзыретіне жататын құжаттар мен материалдарды қайтару; </w:t>
      </w:r>
    </w:p>
    <w:bookmarkEnd w:id="36"/>
    <w:bookmarkStart w:name="z46" w:id="37"/>
    <w:p>
      <w:pPr>
        <w:spacing w:after="0"/>
        <w:ind w:left="0"/>
        <w:jc w:val="both"/>
      </w:pPr>
      <w:r>
        <w:rPr>
          <w:rFonts w:ascii="Times New Roman"/>
          <w:b w:val="false"/>
          <w:i w:val="false"/>
          <w:color w:val="000000"/>
          <w:sz w:val="28"/>
        </w:rPr>
        <w:t>
      әкімнің қарауына жататын мәселелер бойынша мемлекеттік органдар, басқа да ұйымдармен және лауазым иелерімен қызметтік хаттар алысуды жүргізу;</w:t>
      </w:r>
    </w:p>
    <w:bookmarkEnd w:id="37"/>
    <w:bookmarkStart w:name="z47" w:id="38"/>
    <w:p>
      <w:pPr>
        <w:spacing w:after="0"/>
        <w:ind w:left="0"/>
        <w:jc w:val="both"/>
      </w:pPr>
      <w:r>
        <w:rPr>
          <w:rFonts w:ascii="Times New Roman"/>
          <w:b w:val="false"/>
          <w:i w:val="false"/>
          <w:color w:val="000000"/>
          <w:sz w:val="28"/>
        </w:rPr>
        <w:t>
      әкiмнің азаматтардың құқықтарына, бостандықтары мен мiндеттерiне қатысты актiлерiн (Қазақстан Республикасының мемлекеттiк құпиялары және заңмен қорғалатын өзге де құпиялары бар актiлерден басқа) ресми жариялауды ұйымдастыру;</w:t>
      </w:r>
    </w:p>
    <w:bookmarkEnd w:id="38"/>
    <w:bookmarkStart w:name="z48" w:id="39"/>
    <w:p>
      <w:pPr>
        <w:spacing w:after="0"/>
        <w:ind w:left="0"/>
        <w:jc w:val="both"/>
      </w:pPr>
      <w:r>
        <w:rPr>
          <w:rFonts w:ascii="Times New Roman"/>
          <w:b w:val="false"/>
          <w:i w:val="false"/>
          <w:color w:val="000000"/>
          <w:sz w:val="28"/>
        </w:rPr>
        <w:t>
      әкiмнің нормативтік құқықтық шешімдерін Қазақстан Республикасының Әдiлет министрлiгiнiң аумақтық органдарының мемлекеттiк тiркеуiне Қазақстан Республикасының заңнамасымен белгіленген тәртіпте ұсыну.</w:t>
      </w:r>
    </w:p>
    <w:bookmarkEnd w:id="39"/>
    <w:bookmarkStart w:name="z49" w:id="40"/>
    <w:p>
      <w:pPr>
        <w:spacing w:after="0"/>
        <w:ind w:left="0"/>
        <w:jc w:val="both"/>
      </w:pPr>
      <w:r>
        <w:rPr>
          <w:rFonts w:ascii="Times New Roman"/>
          <w:b w:val="false"/>
          <w:i w:val="false"/>
          <w:color w:val="000000"/>
          <w:sz w:val="28"/>
        </w:rPr>
        <w:t>
      17. Функциялары:</w:t>
      </w:r>
    </w:p>
    <w:bookmarkEnd w:id="40"/>
    <w:bookmarkStart w:name="z50" w:id="41"/>
    <w:p>
      <w:pPr>
        <w:spacing w:after="0"/>
        <w:ind w:left="0"/>
        <w:jc w:val="both"/>
      </w:pPr>
      <w:r>
        <w:rPr>
          <w:rFonts w:ascii="Times New Roman"/>
          <w:b w:val="false"/>
          <w:i w:val="false"/>
          <w:color w:val="000000"/>
          <w:sz w:val="28"/>
        </w:rPr>
        <w:t>
      Тәжен ауылының аумағында жоспарлық құжаттарды, нормативтік құқықтық актілерді орындау, мемлекеттік органдардың жоспарлы құжаттарында көзделген мақсаттар мен міндеттерге қол жеткізу, мемлекеттік қызметтер көрсетуді ұсыну.</w:t>
      </w:r>
    </w:p>
    <w:bookmarkEnd w:id="41"/>
    <w:bookmarkStart w:name="z51" w:id="42"/>
    <w:p>
      <w:pPr>
        <w:spacing w:after="0"/>
        <w:ind w:left="0"/>
        <w:jc w:val="both"/>
      </w:pPr>
      <w:r>
        <w:rPr>
          <w:rFonts w:ascii="Times New Roman"/>
          <w:b w:val="false"/>
          <w:i w:val="false"/>
          <w:color w:val="000000"/>
          <w:sz w:val="28"/>
        </w:rPr>
        <w:t>
      "Тәжен ауылы әкімінің аппараты" мемлекеттік мекемесі Қазақстан Республикасының заңнамасымен көзделген өзге де функцияларды жүзеге асырады.</w:t>
      </w:r>
    </w:p>
    <w:bookmarkEnd w:id="42"/>
    <w:bookmarkStart w:name="z52" w:id="43"/>
    <w:p>
      <w:pPr>
        <w:spacing w:after="0"/>
        <w:ind w:left="0"/>
        <w:jc w:val="both"/>
      </w:pPr>
      <w:r>
        <w:rPr>
          <w:rFonts w:ascii="Times New Roman"/>
          <w:b w:val="false"/>
          <w:i w:val="false"/>
          <w:color w:val="000000"/>
          <w:sz w:val="28"/>
        </w:rPr>
        <w:t>
      18. Құқықтары мен міндеттері:</w:t>
      </w:r>
    </w:p>
    <w:bookmarkEnd w:id="43"/>
    <w:bookmarkStart w:name="z53" w:id="44"/>
    <w:p>
      <w:pPr>
        <w:spacing w:after="0"/>
        <w:ind w:left="0"/>
        <w:jc w:val="both"/>
      </w:pPr>
      <w:r>
        <w:rPr>
          <w:rFonts w:ascii="Times New Roman"/>
          <w:b w:val="false"/>
          <w:i w:val="false"/>
          <w:color w:val="000000"/>
          <w:sz w:val="28"/>
        </w:rPr>
        <w:t>
      "Тәжен ауылы әкімінің аппараты" мемлекеттік мекемесінің құқығы бар:</w:t>
      </w:r>
    </w:p>
    <w:bookmarkEnd w:id="44"/>
    <w:bookmarkStart w:name="z54" w:id="45"/>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bookmarkEnd w:id="45"/>
    <w:bookmarkStart w:name="z55" w:id="46"/>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bookmarkEnd w:id="46"/>
    <w:bookmarkStart w:name="z56" w:id="47"/>
    <w:p>
      <w:pPr>
        <w:spacing w:after="0"/>
        <w:ind w:left="0"/>
        <w:jc w:val="both"/>
      </w:pPr>
      <w:r>
        <w:rPr>
          <w:rFonts w:ascii="Times New Roman"/>
          <w:b w:val="false"/>
          <w:i w:val="false"/>
          <w:color w:val="000000"/>
          <w:sz w:val="28"/>
        </w:rPr>
        <w:t>
      3) сотта талап қоюшы және жауапкер болуға;</w:t>
      </w:r>
    </w:p>
    <w:bookmarkEnd w:id="47"/>
    <w:bookmarkStart w:name="z57" w:id="48"/>
    <w:p>
      <w:pPr>
        <w:spacing w:after="0"/>
        <w:ind w:left="0"/>
        <w:jc w:val="both"/>
      </w:pPr>
      <w:r>
        <w:rPr>
          <w:rFonts w:ascii="Times New Roman"/>
          <w:b w:val="false"/>
          <w:i w:val="false"/>
          <w:color w:val="000000"/>
          <w:sz w:val="28"/>
        </w:rPr>
        <w:t>
      4) Қазақстан Республикасының заңдарына қайшы келмейтін өзге де құқықтарды жүзеге асыруға.</w:t>
      </w:r>
    </w:p>
    <w:bookmarkEnd w:id="48"/>
    <w:bookmarkStart w:name="z58" w:id="49"/>
    <w:p>
      <w:pPr>
        <w:spacing w:after="0"/>
        <w:ind w:left="0"/>
        <w:jc w:val="both"/>
      </w:pPr>
      <w:r>
        <w:rPr>
          <w:rFonts w:ascii="Times New Roman"/>
          <w:b w:val="false"/>
          <w:i w:val="false"/>
          <w:color w:val="000000"/>
          <w:sz w:val="28"/>
        </w:rPr>
        <w:t>
      "Тәжен ауылы әкімінің аппараты" мемлекеттік мекемесі міндетті:</w:t>
      </w:r>
    </w:p>
    <w:bookmarkEnd w:id="49"/>
    <w:bookmarkStart w:name="z59" w:id="50"/>
    <w:p>
      <w:pPr>
        <w:spacing w:after="0"/>
        <w:ind w:left="0"/>
        <w:jc w:val="both"/>
      </w:pPr>
      <w:r>
        <w:rPr>
          <w:rFonts w:ascii="Times New Roman"/>
          <w:b w:val="false"/>
          <w:i w:val="false"/>
          <w:color w:val="000000"/>
          <w:sz w:val="28"/>
        </w:rPr>
        <w:t>
      1) Қазақстан Республикасының заңнамасын сақтауға;</w:t>
      </w:r>
    </w:p>
    <w:bookmarkEnd w:id="50"/>
    <w:bookmarkStart w:name="z60" w:id="51"/>
    <w:p>
      <w:pPr>
        <w:spacing w:after="0"/>
        <w:ind w:left="0"/>
        <w:jc w:val="both"/>
      </w:pPr>
      <w:r>
        <w:rPr>
          <w:rFonts w:ascii="Times New Roman"/>
          <w:b w:val="false"/>
          <w:i w:val="false"/>
          <w:color w:val="000000"/>
          <w:sz w:val="28"/>
        </w:rPr>
        <w:t>
      2) белгіленген тәртіппен салық және бюджетке төленетін басқа да міндетті төлемдерді төлеуге;</w:t>
      </w:r>
    </w:p>
    <w:bookmarkEnd w:id="51"/>
    <w:bookmarkStart w:name="z61" w:id="52"/>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bookmarkEnd w:id="52"/>
    <w:bookmarkStart w:name="z62" w:id="53"/>
    <w:p>
      <w:pPr>
        <w:spacing w:after="0"/>
        <w:ind w:left="0"/>
        <w:jc w:val="left"/>
      </w:pPr>
      <w:r>
        <w:rPr>
          <w:rFonts w:ascii="Times New Roman"/>
          <w:b/>
          <w:i w:val="false"/>
          <w:color w:val="000000"/>
        </w:rPr>
        <w:t xml:space="preserve"> 3. "Тәжен ауылы әкімінің аппараты" мемлекеттік мекемесінің қызметін ұйымдастыру</w:t>
      </w:r>
    </w:p>
    <w:bookmarkEnd w:id="53"/>
    <w:bookmarkStart w:name="z63" w:id="54"/>
    <w:p>
      <w:pPr>
        <w:spacing w:after="0"/>
        <w:ind w:left="0"/>
        <w:jc w:val="both"/>
      </w:pPr>
      <w:r>
        <w:rPr>
          <w:rFonts w:ascii="Times New Roman"/>
          <w:b w:val="false"/>
          <w:i w:val="false"/>
          <w:color w:val="000000"/>
          <w:sz w:val="28"/>
        </w:rPr>
        <w:t>
      19. "Тәжен ауылы әкімінің аппараты" мемлекеттік мекемесіне басшылықты "Тәжен ауылы әкімінің аппараты" мемлекеттік мекемесіне жүктелген мiндеттердiң орындалуына және оның функцияларын жүзеге асыруға дербес жауапты болатын әкіммен жүзеге асырылады.</w:t>
      </w:r>
    </w:p>
    <w:bookmarkEnd w:id="54"/>
    <w:bookmarkStart w:name="z64" w:id="55"/>
    <w:p>
      <w:pPr>
        <w:spacing w:after="0"/>
        <w:ind w:left="0"/>
        <w:jc w:val="both"/>
      </w:pPr>
      <w:r>
        <w:rPr>
          <w:rFonts w:ascii="Times New Roman"/>
          <w:b w:val="false"/>
          <w:i w:val="false"/>
          <w:color w:val="000000"/>
          <w:sz w:val="28"/>
        </w:rPr>
        <w:t>
      20. Әкім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p>
    <w:bookmarkEnd w:id="55"/>
    <w:bookmarkStart w:name="z65" w:id="56"/>
    <w:p>
      <w:pPr>
        <w:spacing w:after="0"/>
        <w:ind w:left="0"/>
        <w:jc w:val="both"/>
      </w:pPr>
      <w:r>
        <w:rPr>
          <w:rFonts w:ascii="Times New Roman"/>
          <w:b w:val="false"/>
          <w:i w:val="false"/>
          <w:color w:val="000000"/>
          <w:sz w:val="28"/>
        </w:rPr>
        <w:t xml:space="preserve">
      21. Әкімнің Қазақстан Республикасының заңнамасына сәйкес қызметке тағайындалатын және қызметтен босатылатын орынбасары (орынбасарлары) болуы мүмкін. </w:t>
      </w:r>
    </w:p>
    <w:bookmarkEnd w:id="56"/>
    <w:bookmarkStart w:name="z66" w:id="57"/>
    <w:p>
      <w:pPr>
        <w:spacing w:after="0"/>
        <w:ind w:left="0"/>
        <w:jc w:val="both"/>
      </w:pPr>
      <w:r>
        <w:rPr>
          <w:rFonts w:ascii="Times New Roman"/>
          <w:b w:val="false"/>
          <w:i w:val="false"/>
          <w:color w:val="000000"/>
          <w:sz w:val="28"/>
        </w:rPr>
        <w:t>
      22. Әкімнің өкілеттігі:</w:t>
      </w:r>
    </w:p>
    <w:bookmarkEnd w:id="57"/>
    <w:bookmarkStart w:name="z67" w:id="58"/>
    <w:p>
      <w:pPr>
        <w:spacing w:after="0"/>
        <w:ind w:left="0"/>
        <w:jc w:val="both"/>
      </w:pPr>
      <w:r>
        <w:rPr>
          <w:rFonts w:ascii="Times New Roman"/>
          <w:b w:val="false"/>
          <w:i w:val="false"/>
          <w:color w:val="000000"/>
          <w:sz w:val="28"/>
        </w:rPr>
        <w:t>
      1) "Қазақстан Республикасындағы жергілікті мемлекеттік басқару және өзін-өзі басқару туралы" 2001 жылғы 23 қаңтардағы Қазақстан Республикасының Заңының 35-бабында көрсетілген өкілеттіктерді жүзеге асырады;</w:t>
      </w:r>
    </w:p>
    <w:bookmarkEnd w:id="58"/>
    <w:bookmarkStart w:name="z68" w:id="59"/>
    <w:p>
      <w:pPr>
        <w:spacing w:after="0"/>
        <w:ind w:left="0"/>
        <w:jc w:val="both"/>
      </w:pPr>
      <w:r>
        <w:rPr>
          <w:rFonts w:ascii="Times New Roman"/>
          <w:b w:val="false"/>
          <w:i w:val="false"/>
          <w:color w:val="000000"/>
          <w:sz w:val="28"/>
        </w:rPr>
        <w:t>
      2) "Тәжен ауылы әкімінің аппараты" мемлекеттік мекемесінің қызметкерлерінің міндеттерін анықтайды;</w:t>
      </w:r>
    </w:p>
    <w:bookmarkEnd w:id="59"/>
    <w:bookmarkStart w:name="z69" w:id="60"/>
    <w:p>
      <w:pPr>
        <w:spacing w:after="0"/>
        <w:ind w:left="0"/>
        <w:jc w:val="both"/>
      </w:pPr>
      <w:r>
        <w:rPr>
          <w:rFonts w:ascii="Times New Roman"/>
          <w:b w:val="false"/>
          <w:i w:val="false"/>
          <w:color w:val="000000"/>
          <w:sz w:val="28"/>
        </w:rPr>
        <w:t>
      3) "Тәжен ауылы әкімінің аппараты" мемлекеттік мекемесінің қызметкерлерін қызметке тағайындайды және қызметтен босатады;</w:t>
      </w:r>
    </w:p>
    <w:bookmarkEnd w:id="60"/>
    <w:bookmarkStart w:name="z70" w:id="61"/>
    <w:p>
      <w:pPr>
        <w:spacing w:after="0"/>
        <w:ind w:left="0"/>
        <w:jc w:val="both"/>
      </w:pPr>
      <w:r>
        <w:rPr>
          <w:rFonts w:ascii="Times New Roman"/>
          <w:b w:val="false"/>
          <w:i w:val="false"/>
          <w:color w:val="000000"/>
          <w:sz w:val="28"/>
        </w:rPr>
        <w:t>
      4) заңнамамен белгіленген тәртіпте "Тәжен ауылы әкімінің аппараты" мемлекеттік мекемесінің қызметкерлерін ынталандыруды жүзеге асырады;</w:t>
      </w:r>
    </w:p>
    <w:bookmarkEnd w:id="61"/>
    <w:bookmarkStart w:name="z71" w:id="62"/>
    <w:p>
      <w:pPr>
        <w:spacing w:after="0"/>
        <w:ind w:left="0"/>
        <w:jc w:val="both"/>
      </w:pPr>
      <w:r>
        <w:rPr>
          <w:rFonts w:ascii="Times New Roman"/>
          <w:b w:val="false"/>
          <w:i w:val="false"/>
          <w:color w:val="000000"/>
          <w:sz w:val="28"/>
        </w:rPr>
        <w:t>
      5) заңнамамен белгіленген тәртіпте "Тәжен ауылы әкімінің аппараты" мемлекеттік мекемесінің қызметкерлеріне тәртіптік жаза тағайындайды;</w:t>
      </w:r>
    </w:p>
    <w:bookmarkEnd w:id="62"/>
    <w:bookmarkStart w:name="z72" w:id="63"/>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"Тәжен ауылы әкімінің аппараты" мемлекеттік мекемесінің мүдделерін білдіреді;</w:t>
      </w:r>
    </w:p>
    <w:bookmarkEnd w:id="63"/>
    <w:bookmarkStart w:name="z73" w:id="64"/>
    <w:p>
      <w:pPr>
        <w:spacing w:after="0"/>
        <w:ind w:left="0"/>
        <w:jc w:val="both"/>
      </w:pPr>
      <w:r>
        <w:rPr>
          <w:rFonts w:ascii="Times New Roman"/>
          <w:b w:val="false"/>
          <w:i w:val="false"/>
          <w:color w:val="000000"/>
          <w:sz w:val="28"/>
        </w:rPr>
        <w:t>
      7) нормативтiк – құқықтық сипаттағы шешiмдер және әкiмшiлiк – басқарушылық, жедел және дербес сипаттағы мәселелер бойынша өкiмдер шығарады.</w:t>
      </w:r>
    </w:p>
    <w:bookmarkEnd w:id="64"/>
    <w:bookmarkStart w:name="z74" w:id="65"/>
    <w:p>
      <w:pPr>
        <w:spacing w:after="0"/>
        <w:ind w:left="0"/>
        <w:jc w:val="both"/>
      </w:pPr>
      <w:r>
        <w:rPr>
          <w:rFonts w:ascii="Times New Roman"/>
          <w:b w:val="false"/>
          <w:i w:val="false"/>
          <w:color w:val="000000"/>
          <w:sz w:val="28"/>
        </w:rPr>
        <w:t>
      Әкім "Тәжен ауылы әкімінің аппараты" мемлекеттік мекемесіндегі сыбайлас жемқорлыққа қарсы іс-әрекетті ұйымдастыруға дербес жауапты болады.</w:t>
      </w:r>
    </w:p>
    <w:bookmarkEnd w:id="65"/>
    <w:bookmarkStart w:name="z75" w:id="66"/>
    <w:p>
      <w:pPr>
        <w:spacing w:after="0"/>
        <w:ind w:left="0"/>
        <w:jc w:val="both"/>
      </w:pPr>
      <w:r>
        <w:rPr>
          <w:rFonts w:ascii="Times New Roman"/>
          <w:b w:val="false"/>
          <w:i w:val="false"/>
          <w:color w:val="000000"/>
          <w:sz w:val="28"/>
        </w:rPr>
        <w:t>
      Әкімнің құзырына Қазақстан Республикасының заңнамасымен өзге де мәселелердi шешу жатқызылуы мүмкiн.</w:t>
      </w:r>
    </w:p>
    <w:bookmarkEnd w:id="66"/>
    <w:bookmarkStart w:name="z76" w:id="67"/>
    <w:p>
      <w:pPr>
        <w:spacing w:after="0"/>
        <w:ind w:left="0"/>
        <w:jc w:val="both"/>
      </w:pPr>
      <w:r>
        <w:rPr>
          <w:rFonts w:ascii="Times New Roman"/>
          <w:b w:val="false"/>
          <w:i w:val="false"/>
          <w:color w:val="000000"/>
          <w:sz w:val="28"/>
        </w:rPr>
        <w:t>
      Әкім болмаған кезеңде оның өкілеттіктерін қолданыстағы заңнамаға сәйкес оны алмастыратын тұлға орындайды.</w:t>
      </w:r>
    </w:p>
    <w:bookmarkEnd w:id="67"/>
    <w:bookmarkStart w:name="z77" w:id="68"/>
    <w:p>
      <w:pPr>
        <w:spacing w:after="0"/>
        <w:ind w:left="0"/>
        <w:jc w:val="both"/>
      </w:pPr>
      <w:r>
        <w:rPr>
          <w:rFonts w:ascii="Times New Roman"/>
          <w:b w:val="false"/>
          <w:i w:val="false"/>
          <w:color w:val="000000"/>
          <w:sz w:val="28"/>
        </w:rPr>
        <w:t>
      23. Әкім өз орынбасарының (орынбасарларының) (болған жағдайда) өкілеттіктерін қолданыстағы заңнамаға сәйкес белгілейді.</w:t>
      </w:r>
    </w:p>
    <w:bookmarkEnd w:id="68"/>
    <w:bookmarkStart w:name="z78" w:id="69"/>
    <w:p>
      <w:pPr>
        <w:spacing w:after="0"/>
        <w:ind w:left="0"/>
        <w:jc w:val="left"/>
      </w:pPr>
      <w:r>
        <w:rPr>
          <w:rFonts w:ascii="Times New Roman"/>
          <w:b/>
          <w:i w:val="false"/>
          <w:color w:val="000000"/>
        </w:rPr>
        <w:t xml:space="preserve"> 4. "Тәжен ауылы әкімінің аппараты" мемлекеттік мекемесінің мүлкi</w:t>
      </w:r>
    </w:p>
    <w:bookmarkEnd w:id="69"/>
    <w:bookmarkStart w:name="z79" w:id="70"/>
    <w:p>
      <w:pPr>
        <w:spacing w:after="0"/>
        <w:ind w:left="0"/>
        <w:jc w:val="both"/>
      </w:pPr>
      <w:r>
        <w:rPr>
          <w:rFonts w:ascii="Times New Roman"/>
          <w:b w:val="false"/>
          <w:i w:val="false"/>
          <w:color w:val="000000"/>
          <w:sz w:val="28"/>
        </w:rPr>
        <w:t>
      24. "Тәжен ауылы әкімінің аппараты" мемлекеттік мекемесінің заңнамада көзделген жағдайларда жедел басқару құқығында оқшауланған мүлкi болуы мүмкін.</w:t>
      </w:r>
    </w:p>
    <w:bookmarkEnd w:id="70"/>
    <w:bookmarkStart w:name="z80" w:id="71"/>
    <w:p>
      <w:pPr>
        <w:spacing w:after="0"/>
        <w:ind w:left="0"/>
        <w:jc w:val="both"/>
      </w:pPr>
      <w:r>
        <w:rPr>
          <w:rFonts w:ascii="Times New Roman"/>
          <w:b w:val="false"/>
          <w:i w:val="false"/>
          <w:color w:val="000000"/>
          <w:sz w:val="28"/>
        </w:rPr>
        <w:t>
      "Тәжен ауылы әкімінің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
    <w:bookmarkStart w:name="z81" w:id="72"/>
    <w:p>
      <w:pPr>
        <w:spacing w:after="0"/>
        <w:ind w:left="0"/>
        <w:jc w:val="both"/>
      </w:pPr>
      <w:r>
        <w:rPr>
          <w:rFonts w:ascii="Times New Roman"/>
          <w:b w:val="false"/>
          <w:i w:val="false"/>
          <w:color w:val="000000"/>
          <w:sz w:val="28"/>
        </w:rPr>
        <w:t>
      25. "Тәжен ауылы әкімінің аппараты" мемлекеттік мекемесіне бекiтiлген мүлiк коммуналдық меншiкке жатады.</w:t>
      </w:r>
    </w:p>
    <w:bookmarkEnd w:id="72"/>
    <w:bookmarkStart w:name="z82" w:id="73"/>
    <w:p>
      <w:pPr>
        <w:spacing w:after="0"/>
        <w:ind w:left="0"/>
        <w:jc w:val="both"/>
      </w:pPr>
      <w:r>
        <w:rPr>
          <w:rFonts w:ascii="Times New Roman"/>
          <w:b w:val="false"/>
          <w:i w:val="false"/>
          <w:color w:val="000000"/>
          <w:sz w:val="28"/>
        </w:rPr>
        <w:t>
      26. Егер заңнамамен өзгеше көзделмесе, "Тәжен ауылы әкімінің аппараты"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73"/>
    <w:bookmarkStart w:name="z83" w:id="74"/>
    <w:p>
      <w:pPr>
        <w:spacing w:after="0"/>
        <w:ind w:left="0"/>
        <w:jc w:val="left"/>
      </w:pPr>
      <w:r>
        <w:rPr>
          <w:rFonts w:ascii="Times New Roman"/>
          <w:b/>
          <w:i w:val="false"/>
          <w:color w:val="000000"/>
        </w:rPr>
        <w:t xml:space="preserve"> 5. Ережеге өзгерістер мен толықтырулар енгізу тәртібі</w:t>
      </w:r>
    </w:p>
    <w:bookmarkEnd w:id="74"/>
    <w:bookmarkStart w:name="z84" w:id="75"/>
    <w:p>
      <w:pPr>
        <w:spacing w:after="0"/>
        <w:ind w:left="0"/>
        <w:jc w:val="both"/>
      </w:pPr>
      <w:r>
        <w:rPr>
          <w:rFonts w:ascii="Times New Roman"/>
          <w:b w:val="false"/>
          <w:i w:val="false"/>
          <w:color w:val="000000"/>
          <w:sz w:val="28"/>
        </w:rPr>
        <w:t>
      27. Ережеге өзгерістер мен толықтырулар енгізу Бейнеу аудандық әкімдігінің қаулысымен жүргізіледі.</w:t>
      </w:r>
    </w:p>
    <w:bookmarkEnd w:id="75"/>
    <w:bookmarkStart w:name="z85" w:id="76"/>
    <w:p>
      <w:pPr>
        <w:spacing w:after="0"/>
        <w:ind w:left="0"/>
        <w:jc w:val="both"/>
      </w:pPr>
      <w:r>
        <w:rPr>
          <w:rFonts w:ascii="Times New Roman"/>
          <w:b w:val="false"/>
          <w:i w:val="false"/>
          <w:color w:val="000000"/>
          <w:sz w:val="28"/>
        </w:rPr>
        <w:t>
      28. Ережеге енгізілген өзгерістер мен толықтырулар Қазақстан Республикасының заңнамасына сәйкес тіркеледі.</w:t>
      </w:r>
    </w:p>
    <w:bookmarkEnd w:id="76"/>
    <w:bookmarkStart w:name="z86" w:id="77"/>
    <w:p>
      <w:pPr>
        <w:spacing w:after="0"/>
        <w:ind w:left="0"/>
        <w:jc w:val="left"/>
      </w:pPr>
      <w:r>
        <w:rPr>
          <w:rFonts w:ascii="Times New Roman"/>
          <w:b/>
          <w:i w:val="false"/>
          <w:color w:val="000000"/>
        </w:rPr>
        <w:t xml:space="preserve"> 6. "Тәжен ауылы әкімінің аппараты" мемлекеттік мекемесін қайта ұйымдастыру және тарату</w:t>
      </w:r>
    </w:p>
    <w:bookmarkEnd w:id="77"/>
    <w:bookmarkStart w:name="z87" w:id="78"/>
    <w:p>
      <w:pPr>
        <w:spacing w:after="0"/>
        <w:ind w:left="0"/>
        <w:jc w:val="both"/>
      </w:pPr>
      <w:r>
        <w:rPr>
          <w:rFonts w:ascii="Times New Roman"/>
          <w:b w:val="false"/>
          <w:i w:val="false"/>
          <w:color w:val="000000"/>
          <w:sz w:val="28"/>
        </w:rPr>
        <w:t xml:space="preserve">
      29. "Тәжен ауылы әкімінің аппараты" мемлекеттік мекемесін қайта ұйымдастыру және тарату Қазақстан Республикасының заңнамасына сәйкес жүзеге асырылады. </w:t>
      </w:r>
    </w:p>
    <w:bookmarkEnd w:id="78"/>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Бейнеу аудандық әкімдігінің</w:t>
            </w:r>
            <w:r>
              <w:br/>
            </w:r>
            <w:r>
              <w:rPr>
                <w:rFonts w:ascii="Times New Roman"/>
                <w:b w:val="false"/>
                <w:i w:val="false"/>
                <w:color w:val="000000"/>
                <w:sz w:val="20"/>
              </w:rPr>
              <w:t>
2014 жылғы 11 қарашадағы</w:t>
            </w:r>
            <w:r>
              <w:br/>
            </w:r>
            <w:r>
              <w:rPr>
                <w:rFonts w:ascii="Times New Roman"/>
                <w:b w:val="false"/>
                <w:i w:val="false"/>
                <w:color w:val="000000"/>
                <w:sz w:val="20"/>
              </w:rPr>
              <w:t>
№ 189 қаулысына</w:t>
            </w:r>
            <w:r>
              <w:br/>
            </w:r>
            <w:r>
              <w:rPr>
                <w:rFonts w:ascii="Times New Roman"/>
                <w:b w:val="false"/>
                <w:i w:val="false"/>
                <w:color w:val="000000"/>
                <w:sz w:val="20"/>
              </w:rPr>
              <w:t>
2-қосымша</w:t>
            </w:r>
          </w:p>
          <w:bookmarkEnd w:id="79"/>
        </w:tc>
      </w:tr>
    </w:tbl>
    <w:bookmarkStart w:name="z88" w:id="80"/>
    <w:p>
      <w:pPr>
        <w:spacing w:after="0"/>
        <w:ind w:left="0"/>
        <w:jc w:val="left"/>
      </w:pPr>
      <w:r>
        <w:rPr>
          <w:rFonts w:ascii="Times New Roman"/>
          <w:b/>
          <w:i w:val="false"/>
          <w:color w:val="000000"/>
        </w:rPr>
        <w:t xml:space="preserve"> "Тұрыш ауылдық округі әкімінің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80"/>
    <w:bookmarkStart w:name="z91" w:id="81"/>
    <w:p>
      <w:pPr>
        <w:spacing w:after="0"/>
        <w:ind w:left="0"/>
        <w:jc w:val="both"/>
      </w:pPr>
      <w:r>
        <w:rPr>
          <w:rFonts w:ascii="Times New Roman"/>
          <w:b w:val="false"/>
          <w:i w:val="false"/>
          <w:color w:val="000000"/>
          <w:sz w:val="28"/>
        </w:rPr>
        <w:t>
      1. "Тұрыш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81"/>
    <w:bookmarkStart w:name="z92" w:id="82"/>
    <w:p>
      <w:pPr>
        <w:spacing w:after="0"/>
        <w:ind w:left="0"/>
        <w:jc w:val="both"/>
      </w:pPr>
      <w:r>
        <w:rPr>
          <w:rFonts w:ascii="Times New Roman"/>
          <w:b w:val="false"/>
          <w:i w:val="false"/>
          <w:color w:val="000000"/>
          <w:sz w:val="28"/>
        </w:rPr>
        <w:t>
      2. "Тұрыш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2"/>
    <w:bookmarkStart w:name="z93" w:id="83"/>
    <w:p>
      <w:pPr>
        <w:spacing w:after="0"/>
        <w:ind w:left="0"/>
        <w:jc w:val="both"/>
      </w:pPr>
      <w:r>
        <w:rPr>
          <w:rFonts w:ascii="Times New Roman"/>
          <w:b w:val="false"/>
          <w:i w:val="false"/>
          <w:color w:val="000000"/>
          <w:sz w:val="28"/>
        </w:rPr>
        <w:t>
      3. "Тұрыш ауылдық округі әкімінің аппараты" мемлекеттік мекемесі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3"/>
    <w:bookmarkStart w:name="z94" w:id="84"/>
    <w:p>
      <w:pPr>
        <w:spacing w:after="0"/>
        <w:ind w:left="0"/>
        <w:jc w:val="both"/>
      </w:pPr>
      <w:r>
        <w:rPr>
          <w:rFonts w:ascii="Times New Roman"/>
          <w:b w:val="false"/>
          <w:i w:val="false"/>
          <w:color w:val="000000"/>
          <w:sz w:val="28"/>
        </w:rPr>
        <w:t>
      4. "Тұрыш ауылдық округі әкімінің аппараты" мемлекеттік мекемесі азаматтық–құқықтық қатынастарға өз атынан түседі.</w:t>
      </w:r>
    </w:p>
    <w:bookmarkEnd w:id="84"/>
    <w:bookmarkStart w:name="z95" w:id="85"/>
    <w:p>
      <w:pPr>
        <w:spacing w:after="0"/>
        <w:ind w:left="0"/>
        <w:jc w:val="both"/>
      </w:pPr>
      <w:r>
        <w:rPr>
          <w:rFonts w:ascii="Times New Roman"/>
          <w:b w:val="false"/>
          <w:i w:val="false"/>
          <w:color w:val="000000"/>
          <w:sz w:val="28"/>
        </w:rPr>
        <w:t>
      5. "Тұрыш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85"/>
    <w:bookmarkStart w:name="z96" w:id="86"/>
    <w:p>
      <w:pPr>
        <w:spacing w:after="0"/>
        <w:ind w:left="0"/>
        <w:jc w:val="both"/>
      </w:pPr>
      <w:r>
        <w:rPr>
          <w:rFonts w:ascii="Times New Roman"/>
          <w:b w:val="false"/>
          <w:i w:val="false"/>
          <w:color w:val="000000"/>
          <w:sz w:val="28"/>
        </w:rPr>
        <w:t>
      6. "Тұрыш ауылдық округі әкімінің аппараты" мемлекеттік мекемесі өз құзыретінің мәселелері бойынша заңнамада белгіленген тәртіппен "Тұрыш ауылдық округі әкімінің аппараты" мемлекеттік мекемесінің басшысының өкімдерімен және Қазақстан Республикасының заңнамасында көзделген басқа да актілермен ресімделетін шешімдер қабылдайды.</w:t>
      </w:r>
    </w:p>
    <w:bookmarkEnd w:id="86"/>
    <w:bookmarkStart w:name="z97" w:id="87"/>
    <w:p>
      <w:pPr>
        <w:spacing w:after="0"/>
        <w:ind w:left="0"/>
        <w:jc w:val="both"/>
      </w:pPr>
      <w:r>
        <w:rPr>
          <w:rFonts w:ascii="Times New Roman"/>
          <w:b w:val="false"/>
          <w:i w:val="false"/>
          <w:color w:val="000000"/>
          <w:sz w:val="28"/>
        </w:rPr>
        <w:t>
      7. "Тұрыш ауылдық округі әкімінің аппараты" мемлекеттік мекемесінің құрылымы мен штат санының лимиті қолданыстағы заңнамаға сәйкес бекітіледі.</w:t>
      </w:r>
    </w:p>
    <w:bookmarkEnd w:id="87"/>
    <w:bookmarkStart w:name="z98" w:id="88"/>
    <w:p>
      <w:pPr>
        <w:spacing w:after="0"/>
        <w:ind w:left="0"/>
        <w:jc w:val="both"/>
      </w:pPr>
      <w:r>
        <w:rPr>
          <w:rFonts w:ascii="Times New Roman"/>
          <w:b w:val="false"/>
          <w:i w:val="false"/>
          <w:color w:val="000000"/>
          <w:sz w:val="28"/>
        </w:rPr>
        <w:t xml:space="preserve">
      8. Заңды тұлғаның орналасқан жері: 130108, Қазақстан Республикасы, Маңғыстау облысы, Бейнеу ауданы, Тұрыш ауылы. </w:t>
      </w:r>
    </w:p>
    <w:bookmarkEnd w:id="88"/>
    <w:bookmarkStart w:name="z99" w:id="89"/>
    <w:p>
      <w:pPr>
        <w:spacing w:after="0"/>
        <w:ind w:left="0"/>
        <w:jc w:val="both"/>
      </w:pPr>
      <w:r>
        <w:rPr>
          <w:rFonts w:ascii="Times New Roman"/>
          <w:b w:val="false"/>
          <w:i w:val="false"/>
          <w:color w:val="000000"/>
          <w:sz w:val="28"/>
        </w:rPr>
        <w:t>
      9. Мемлекеттік органның толық атауы:</w:t>
      </w:r>
    </w:p>
    <w:bookmarkEnd w:id="89"/>
    <w:bookmarkStart w:name="z100" w:id="90"/>
    <w:p>
      <w:pPr>
        <w:spacing w:after="0"/>
        <w:ind w:left="0"/>
        <w:jc w:val="both"/>
      </w:pPr>
      <w:r>
        <w:rPr>
          <w:rFonts w:ascii="Times New Roman"/>
          <w:b w:val="false"/>
          <w:i w:val="false"/>
          <w:color w:val="000000"/>
          <w:sz w:val="28"/>
        </w:rPr>
        <w:t xml:space="preserve">
      мемлекеттік тілде: "Тұрыш ауылдық округі әкімінің аппараты" мемлекеттік мекемесі; </w:t>
      </w:r>
    </w:p>
    <w:bookmarkEnd w:id="90"/>
    <w:bookmarkStart w:name="z101" w:id="91"/>
    <w:p>
      <w:pPr>
        <w:spacing w:after="0"/>
        <w:ind w:left="0"/>
        <w:jc w:val="both"/>
      </w:pPr>
      <w:r>
        <w:rPr>
          <w:rFonts w:ascii="Times New Roman"/>
          <w:b w:val="false"/>
          <w:i w:val="false"/>
          <w:color w:val="000000"/>
          <w:sz w:val="28"/>
        </w:rPr>
        <w:t xml:space="preserve">
      орыс тілінде: государственное учреждение "Аппарат акима Турышского сельского округа". </w:t>
      </w:r>
    </w:p>
    <w:bookmarkEnd w:id="91"/>
    <w:bookmarkStart w:name="z102" w:id="92"/>
    <w:p>
      <w:pPr>
        <w:spacing w:after="0"/>
        <w:ind w:left="0"/>
        <w:jc w:val="both"/>
      </w:pPr>
      <w:r>
        <w:rPr>
          <w:rFonts w:ascii="Times New Roman"/>
          <w:b w:val="false"/>
          <w:i w:val="false"/>
          <w:color w:val="000000"/>
          <w:sz w:val="28"/>
        </w:rPr>
        <w:t>
      10. "Тұрыш ауылдық округі әкімінің аппараты" мемлекеттік мекемесінің құрылтайшысы Бейнеу аудандық әкімдігі болып табылады.</w:t>
      </w:r>
    </w:p>
    <w:bookmarkEnd w:id="92"/>
    <w:bookmarkStart w:name="z103" w:id="93"/>
    <w:p>
      <w:pPr>
        <w:spacing w:after="0"/>
        <w:ind w:left="0"/>
        <w:jc w:val="both"/>
      </w:pPr>
      <w:r>
        <w:rPr>
          <w:rFonts w:ascii="Times New Roman"/>
          <w:b w:val="false"/>
          <w:i w:val="false"/>
          <w:color w:val="000000"/>
          <w:sz w:val="28"/>
        </w:rPr>
        <w:t>
      11. Осы Ереже "Тұрыш ауылдық округі әкімінің аппараты" мемлекеттік мекемесінің құрылтай құжаты болып табылады.</w:t>
      </w:r>
    </w:p>
    <w:bookmarkEnd w:id="93"/>
    <w:bookmarkStart w:name="z104" w:id="94"/>
    <w:p>
      <w:pPr>
        <w:spacing w:after="0"/>
        <w:ind w:left="0"/>
        <w:jc w:val="both"/>
      </w:pPr>
      <w:r>
        <w:rPr>
          <w:rFonts w:ascii="Times New Roman"/>
          <w:b w:val="false"/>
          <w:i w:val="false"/>
          <w:color w:val="000000"/>
          <w:sz w:val="28"/>
        </w:rPr>
        <w:t>
      12. "Тұрыш ауылдық округі әкімінің аппараты" мемлекеттік мекемесінің қызметін қаржыландыру жергілікті бюджеттен жүзеге асырылады.</w:t>
      </w:r>
    </w:p>
    <w:bookmarkEnd w:id="94"/>
    <w:bookmarkStart w:name="z105" w:id="95"/>
    <w:p>
      <w:pPr>
        <w:spacing w:after="0"/>
        <w:ind w:left="0"/>
        <w:jc w:val="both"/>
      </w:pPr>
      <w:r>
        <w:rPr>
          <w:rFonts w:ascii="Times New Roman"/>
          <w:b w:val="false"/>
          <w:i w:val="false"/>
          <w:color w:val="000000"/>
          <w:sz w:val="28"/>
        </w:rPr>
        <w:t>
      13. "Тұрыш ауылдық округі әкімінің аппараты" мемлекеттік мекемесіне кәсіпкерлік субъектілерімен "Тұрыш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95"/>
    <w:bookmarkStart w:name="z106" w:id="96"/>
    <w:p>
      <w:pPr>
        <w:spacing w:after="0"/>
        <w:ind w:left="0"/>
        <w:jc w:val="both"/>
      </w:pPr>
      <w:r>
        <w:rPr>
          <w:rFonts w:ascii="Times New Roman"/>
          <w:b w:val="false"/>
          <w:i w:val="false"/>
          <w:color w:val="000000"/>
          <w:sz w:val="28"/>
        </w:rPr>
        <w:t>
      Егер "Тұрыш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6"/>
    <w:bookmarkStart w:name="z107" w:id="97"/>
    <w:p>
      <w:pPr>
        <w:spacing w:after="0"/>
        <w:ind w:left="0"/>
        <w:jc w:val="both"/>
      </w:pPr>
      <w:r>
        <w:rPr>
          <w:rFonts w:ascii="Times New Roman"/>
          <w:b w:val="false"/>
          <w:i w:val="false"/>
          <w:color w:val="000000"/>
          <w:sz w:val="28"/>
        </w:rPr>
        <w:t>
      14. "Тұрыш ауылдық округі әкімінің аппараты" мемлекеттік мекемесінің жұмыс режимі Қазақстан Республикасының қолданыстағы заңнамасының талаптарына сәйкес дербес анықталады.</w:t>
      </w:r>
    </w:p>
    <w:bookmarkEnd w:id="97"/>
    <w:bookmarkStart w:name="z108" w:id="98"/>
    <w:p>
      <w:pPr>
        <w:spacing w:after="0"/>
        <w:ind w:left="0"/>
        <w:jc w:val="left"/>
      </w:pPr>
      <w:r>
        <w:rPr>
          <w:rFonts w:ascii="Times New Roman"/>
          <w:b/>
          <w:i w:val="false"/>
          <w:color w:val="000000"/>
        </w:rPr>
        <w:t xml:space="preserve"> 2. "Тұрыш ауылдық округі әкімінің аппараты" мемлекеттік мекемесінің миссиясы, негізгі міндеттері, функциялары, құқықтары мен міндеттері</w:t>
      </w:r>
    </w:p>
    <w:bookmarkEnd w:id="98"/>
    <w:bookmarkStart w:name="z109" w:id="99"/>
    <w:p>
      <w:pPr>
        <w:spacing w:after="0"/>
        <w:ind w:left="0"/>
        <w:jc w:val="both"/>
      </w:pPr>
      <w:r>
        <w:rPr>
          <w:rFonts w:ascii="Times New Roman"/>
          <w:b w:val="false"/>
          <w:i w:val="false"/>
          <w:color w:val="000000"/>
          <w:sz w:val="28"/>
        </w:rPr>
        <w:t>
      15. "Тұрыш ауылдық округі әкімінің аппараты" мемлекеттік мекемесінің миссиясы:</w:t>
      </w:r>
    </w:p>
    <w:bookmarkEnd w:id="99"/>
    <w:bookmarkStart w:name="z110" w:id="100"/>
    <w:p>
      <w:pPr>
        <w:spacing w:after="0"/>
        <w:ind w:left="0"/>
        <w:jc w:val="both"/>
      </w:pPr>
      <w:r>
        <w:rPr>
          <w:rFonts w:ascii="Times New Roman"/>
          <w:b w:val="false"/>
          <w:i w:val="false"/>
          <w:color w:val="000000"/>
          <w:sz w:val="28"/>
        </w:rPr>
        <w:t xml:space="preserve">
      Тұрыш ауылдық округінің аумағында мемлекеттік саясатты жүргізуді қамтамасыз ету. </w:t>
      </w:r>
    </w:p>
    <w:bookmarkEnd w:id="100"/>
    <w:bookmarkStart w:name="z111" w:id="101"/>
    <w:p>
      <w:pPr>
        <w:spacing w:after="0"/>
        <w:ind w:left="0"/>
        <w:jc w:val="both"/>
      </w:pPr>
      <w:r>
        <w:rPr>
          <w:rFonts w:ascii="Times New Roman"/>
          <w:b w:val="false"/>
          <w:i w:val="false"/>
          <w:color w:val="000000"/>
          <w:sz w:val="28"/>
        </w:rPr>
        <w:t>
      16. Міндеттері:</w:t>
      </w:r>
    </w:p>
    <w:bookmarkEnd w:id="101"/>
    <w:bookmarkStart w:name="z112" w:id="102"/>
    <w:p>
      <w:pPr>
        <w:spacing w:after="0"/>
        <w:ind w:left="0"/>
        <w:jc w:val="both"/>
      </w:pPr>
      <w:r>
        <w:rPr>
          <w:rFonts w:ascii="Times New Roman"/>
          <w:b w:val="false"/>
          <w:i w:val="false"/>
          <w:color w:val="000000"/>
          <w:sz w:val="28"/>
        </w:rPr>
        <w:t>
      Тұрыш ауылдық округі әкімінің (одан әрі – әкім) қызметін ақпараттық–талдаушылық, ұйымдық–құқықтық және материалдық–техникалық қамтамасыз ету;</w:t>
      </w:r>
    </w:p>
    <w:bookmarkEnd w:id="102"/>
    <w:bookmarkStart w:name="z113" w:id="103"/>
    <w:p>
      <w:pPr>
        <w:spacing w:after="0"/>
        <w:ind w:left="0"/>
        <w:jc w:val="both"/>
      </w:pPr>
      <w:r>
        <w:rPr>
          <w:rFonts w:ascii="Times New Roman"/>
          <w:b w:val="false"/>
          <w:i w:val="false"/>
          <w:color w:val="000000"/>
          <w:sz w:val="28"/>
        </w:rPr>
        <w:t>
      Қазақстан Республикасының Конституциясының, Қазақстан Республикасының заңдарының, Қазақстан Республикасының Президентінің, Үкіметінің актілерінің, облыс және аудан әкімдіктерінің қаулыларының, облыс әкімінің, аудан әкімінің және әкімнің шешімдерінің және өкімдерінің орындалуын ұйымдастыру және қамтамасыз ету;</w:t>
      </w:r>
    </w:p>
    <w:bookmarkEnd w:id="103"/>
    <w:bookmarkStart w:name="z114" w:id="104"/>
    <w:p>
      <w:pPr>
        <w:spacing w:after="0"/>
        <w:ind w:left="0"/>
        <w:jc w:val="both"/>
      </w:pPr>
      <w:r>
        <w:rPr>
          <w:rFonts w:ascii="Times New Roman"/>
          <w:b w:val="false"/>
          <w:i w:val="false"/>
          <w:color w:val="000000"/>
          <w:sz w:val="28"/>
        </w:rPr>
        <w:t>
      барлық мемлекеттiк органдармен, сондай-ақ барлық жеке меншiк нысанындағы ұйымдармен өзара әрекет жасасу;</w:t>
      </w:r>
    </w:p>
    <w:bookmarkEnd w:id="104"/>
    <w:bookmarkStart w:name="z115" w:id="105"/>
    <w:p>
      <w:pPr>
        <w:spacing w:after="0"/>
        <w:ind w:left="0"/>
        <w:jc w:val="both"/>
      </w:pPr>
      <w:r>
        <w:rPr>
          <w:rFonts w:ascii="Times New Roman"/>
          <w:b w:val="false"/>
          <w:i w:val="false"/>
          <w:color w:val="000000"/>
          <w:sz w:val="28"/>
        </w:rPr>
        <w:t>
      әкімнің қызметін ұйымдастырушылық қамтамасыз ету, соның ішінде әкім қатысатын іс-шараларды өткізу;</w:t>
      </w:r>
    </w:p>
    <w:bookmarkEnd w:id="105"/>
    <w:bookmarkStart w:name="z116" w:id="106"/>
    <w:p>
      <w:pPr>
        <w:spacing w:after="0"/>
        <w:ind w:left="0"/>
        <w:jc w:val="both"/>
      </w:pPr>
      <w:r>
        <w:rPr>
          <w:rFonts w:ascii="Times New Roman"/>
          <w:b w:val="false"/>
          <w:i w:val="false"/>
          <w:color w:val="000000"/>
          <w:sz w:val="28"/>
        </w:rPr>
        <w:t>
      әкімнің қызметін құжаттамалық қамтамасыз ету, іс жүргізуді ұйымдастыру, қызмет құжаттары мен азаматтардың өтініштерін қарау, құжаттар айналымын талдау, ресми бланктер мен елтаңбалық мөрлердің сақталуына және пайдалануына бақылау жасау;</w:t>
      </w:r>
    </w:p>
    <w:bookmarkEnd w:id="106"/>
    <w:bookmarkStart w:name="z117" w:id="107"/>
    <w:p>
      <w:pPr>
        <w:spacing w:after="0"/>
        <w:ind w:left="0"/>
        <w:jc w:val="both"/>
      </w:pPr>
      <w:r>
        <w:rPr>
          <w:rFonts w:ascii="Times New Roman"/>
          <w:b w:val="false"/>
          <w:i w:val="false"/>
          <w:color w:val="000000"/>
          <w:sz w:val="28"/>
        </w:rPr>
        <w:t>
      Қазақстан Республикасының нормативтік құқықтық актілерін бұзушылықтарды жою жөніндегі шаралар алу;</w:t>
      </w:r>
    </w:p>
    <w:bookmarkEnd w:id="107"/>
    <w:bookmarkStart w:name="z118" w:id="108"/>
    <w:p>
      <w:pPr>
        <w:spacing w:after="0"/>
        <w:ind w:left="0"/>
        <w:jc w:val="both"/>
      </w:pPr>
      <w:r>
        <w:rPr>
          <w:rFonts w:ascii="Times New Roman"/>
          <w:b w:val="false"/>
          <w:i w:val="false"/>
          <w:color w:val="000000"/>
          <w:sz w:val="28"/>
        </w:rPr>
        <w:t xml:space="preserve">
      органдармен және ұйымдармен, лауазымды тұлғалармен дайындалған әкімнің актілерінің жобаларын, егер олар белгіленген талаптарға сай келмесе өңдеуге қайтару, сонымен қатар қаралуы басқа лауазымды тұлғалардың және ұйымдардың құзыретіне жататын құжаттар мен материалдарды қайтару; </w:t>
      </w:r>
    </w:p>
    <w:bookmarkEnd w:id="108"/>
    <w:bookmarkStart w:name="z119" w:id="109"/>
    <w:p>
      <w:pPr>
        <w:spacing w:after="0"/>
        <w:ind w:left="0"/>
        <w:jc w:val="both"/>
      </w:pPr>
      <w:r>
        <w:rPr>
          <w:rFonts w:ascii="Times New Roman"/>
          <w:b w:val="false"/>
          <w:i w:val="false"/>
          <w:color w:val="000000"/>
          <w:sz w:val="28"/>
        </w:rPr>
        <w:t>
      әкімнің қарауына жататын мәселелер бойынша мемлекеттік органдар, басқа да ұйымдармен және лауазым иелерімен қызметтік хаттар алысуды жүргізу;</w:t>
      </w:r>
    </w:p>
    <w:bookmarkEnd w:id="109"/>
    <w:bookmarkStart w:name="z120" w:id="110"/>
    <w:p>
      <w:pPr>
        <w:spacing w:after="0"/>
        <w:ind w:left="0"/>
        <w:jc w:val="both"/>
      </w:pPr>
      <w:r>
        <w:rPr>
          <w:rFonts w:ascii="Times New Roman"/>
          <w:b w:val="false"/>
          <w:i w:val="false"/>
          <w:color w:val="000000"/>
          <w:sz w:val="28"/>
        </w:rPr>
        <w:t>
      әкiмнің азаматтардың құқықтарына, бостандықтары мен мiндеттерiне қатысты актiлерiн (Қазақстан Республикасының мемлекеттiк құпиялары және заңмен қорғалатын өзге де құпиялары бар актiлерден басқа) ресми жариялауды ұйымдастыру;</w:t>
      </w:r>
    </w:p>
    <w:bookmarkEnd w:id="110"/>
    <w:bookmarkStart w:name="z121" w:id="111"/>
    <w:p>
      <w:pPr>
        <w:spacing w:after="0"/>
        <w:ind w:left="0"/>
        <w:jc w:val="both"/>
      </w:pPr>
      <w:r>
        <w:rPr>
          <w:rFonts w:ascii="Times New Roman"/>
          <w:b w:val="false"/>
          <w:i w:val="false"/>
          <w:color w:val="000000"/>
          <w:sz w:val="28"/>
        </w:rPr>
        <w:t>
      әкiмнің нормативтік құқықтық шешімдерін Қазақстан Республикасының Әдiлет министрлiгiнiң аумақтық органдарының мемлекеттiк тiркеуiне Қазақстан Республикасының заңнамасымен белгіленген тәртіпте ұсыну.</w:t>
      </w:r>
    </w:p>
    <w:bookmarkEnd w:id="111"/>
    <w:bookmarkStart w:name="z122" w:id="112"/>
    <w:p>
      <w:pPr>
        <w:spacing w:after="0"/>
        <w:ind w:left="0"/>
        <w:jc w:val="both"/>
      </w:pPr>
      <w:r>
        <w:rPr>
          <w:rFonts w:ascii="Times New Roman"/>
          <w:b w:val="false"/>
          <w:i w:val="false"/>
          <w:color w:val="000000"/>
          <w:sz w:val="28"/>
        </w:rPr>
        <w:t>
      17. Функциялары:</w:t>
      </w:r>
    </w:p>
    <w:bookmarkEnd w:id="112"/>
    <w:bookmarkStart w:name="z123" w:id="113"/>
    <w:p>
      <w:pPr>
        <w:spacing w:after="0"/>
        <w:ind w:left="0"/>
        <w:jc w:val="both"/>
      </w:pPr>
      <w:r>
        <w:rPr>
          <w:rFonts w:ascii="Times New Roman"/>
          <w:b w:val="false"/>
          <w:i w:val="false"/>
          <w:color w:val="000000"/>
          <w:sz w:val="28"/>
        </w:rPr>
        <w:t>
      Тұрыш ауылдық округінің аумағында жоспарлық құжаттарды, нормативтік құқықтық актілерді орындау, мемлекеттік органдардың жоспарлы құжаттарында көзделген мақсаттар мен міндеттерге қол жеткізу, мемлекеттік қызметтер көрсетуді ұсыну.</w:t>
      </w:r>
    </w:p>
    <w:bookmarkEnd w:id="113"/>
    <w:bookmarkStart w:name="z124" w:id="114"/>
    <w:p>
      <w:pPr>
        <w:spacing w:after="0"/>
        <w:ind w:left="0"/>
        <w:jc w:val="both"/>
      </w:pPr>
      <w:r>
        <w:rPr>
          <w:rFonts w:ascii="Times New Roman"/>
          <w:b w:val="false"/>
          <w:i w:val="false"/>
          <w:color w:val="000000"/>
          <w:sz w:val="28"/>
        </w:rPr>
        <w:t>
      "Тұрыш ауылдық округі әкімінің аппараты" мемлекеттік мекемесі Қазақстан Республикасының заңнамасымен көзделген өзге де функцияларды жүзеге асырады.</w:t>
      </w:r>
    </w:p>
    <w:bookmarkEnd w:id="114"/>
    <w:bookmarkStart w:name="z125" w:id="115"/>
    <w:p>
      <w:pPr>
        <w:spacing w:after="0"/>
        <w:ind w:left="0"/>
        <w:jc w:val="both"/>
      </w:pPr>
      <w:r>
        <w:rPr>
          <w:rFonts w:ascii="Times New Roman"/>
          <w:b w:val="false"/>
          <w:i w:val="false"/>
          <w:color w:val="000000"/>
          <w:sz w:val="28"/>
        </w:rPr>
        <w:t>
      18. Құқықтары мен міндеттері:</w:t>
      </w:r>
    </w:p>
    <w:bookmarkEnd w:id="115"/>
    <w:bookmarkStart w:name="z126" w:id="116"/>
    <w:p>
      <w:pPr>
        <w:spacing w:after="0"/>
        <w:ind w:left="0"/>
        <w:jc w:val="both"/>
      </w:pPr>
      <w:r>
        <w:rPr>
          <w:rFonts w:ascii="Times New Roman"/>
          <w:b w:val="false"/>
          <w:i w:val="false"/>
          <w:color w:val="000000"/>
          <w:sz w:val="28"/>
        </w:rPr>
        <w:t>
      "Тұрыш ауылдық округі әкімінің аппараты" мемлекеттік мекемесінің құқығы бар:</w:t>
      </w:r>
    </w:p>
    <w:bookmarkEnd w:id="116"/>
    <w:bookmarkStart w:name="z127" w:id="117"/>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bookmarkEnd w:id="117"/>
    <w:bookmarkStart w:name="z128" w:id="118"/>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bookmarkEnd w:id="118"/>
    <w:bookmarkStart w:name="z129" w:id="119"/>
    <w:p>
      <w:pPr>
        <w:spacing w:after="0"/>
        <w:ind w:left="0"/>
        <w:jc w:val="both"/>
      </w:pPr>
      <w:r>
        <w:rPr>
          <w:rFonts w:ascii="Times New Roman"/>
          <w:b w:val="false"/>
          <w:i w:val="false"/>
          <w:color w:val="000000"/>
          <w:sz w:val="28"/>
        </w:rPr>
        <w:t>
      3) сотта талап қоюшы және жауапкер болуға;</w:t>
      </w:r>
    </w:p>
    <w:bookmarkEnd w:id="119"/>
    <w:bookmarkStart w:name="z130" w:id="120"/>
    <w:p>
      <w:pPr>
        <w:spacing w:after="0"/>
        <w:ind w:left="0"/>
        <w:jc w:val="both"/>
      </w:pPr>
      <w:r>
        <w:rPr>
          <w:rFonts w:ascii="Times New Roman"/>
          <w:b w:val="false"/>
          <w:i w:val="false"/>
          <w:color w:val="000000"/>
          <w:sz w:val="28"/>
        </w:rPr>
        <w:t>
      4) Қазақстан Республикасының заңдарына қайшы келмейтін өзге де құқықтарды жүзеге асыруға.</w:t>
      </w:r>
    </w:p>
    <w:bookmarkEnd w:id="120"/>
    <w:bookmarkStart w:name="z131" w:id="121"/>
    <w:p>
      <w:pPr>
        <w:spacing w:after="0"/>
        <w:ind w:left="0"/>
        <w:jc w:val="both"/>
      </w:pPr>
      <w:r>
        <w:rPr>
          <w:rFonts w:ascii="Times New Roman"/>
          <w:b w:val="false"/>
          <w:i w:val="false"/>
          <w:color w:val="000000"/>
          <w:sz w:val="28"/>
        </w:rPr>
        <w:t>
      "Тұрыш ауылдық округі әкімінің аппараты" мемлекеттік мекемесі міндетті:</w:t>
      </w:r>
    </w:p>
    <w:bookmarkEnd w:id="121"/>
    <w:bookmarkStart w:name="z132" w:id="122"/>
    <w:p>
      <w:pPr>
        <w:spacing w:after="0"/>
        <w:ind w:left="0"/>
        <w:jc w:val="both"/>
      </w:pPr>
      <w:r>
        <w:rPr>
          <w:rFonts w:ascii="Times New Roman"/>
          <w:b w:val="false"/>
          <w:i w:val="false"/>
          <w:color w:val="000000"/>
          <w:sz w:val="28"/>
        </w:rPr>
        <w:t>
      1) Қазақстан Республикасының заңнамасын сақтауға;</w:t>
      </w:r>
    </w:p>
    <w:bookmarkEnd w:id="122"/>
    <w:bookmarkStart w:name="z133" w:id="123"/>
    <w:p>
      <w:pPr>
        <w:spacing w:after="0"/>
        <w:ind w:left="0"/>
        <w:jc w:val="both"/>
      </w:pPr>
      <w:r>
        <w:rPr>
          <w:rFonts w:ascii="Times New Roman"/>
          <w:b w:val="false"/>
          <w:i w:val="false"/>
          <w:color w:val="000000"/>
          <w:sz w:val="28"/>
        </w:rPr>
        <w:t>
      2) белгіленген тәртіппен салық және бюджетке төленетін басқа да міндетті төлемдерді төлеуге;</w:t>
      </w:r>
    </w:p>
    <w:bookmarkEnd w:id="123"/>
    <w:bookmarkStart w:name="z134" w:id="124"/>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bookmarkEnd w:id="124"/>
    <w:bookmarkStart w:name="z135" w:id="125"/>
    <w:p>
      <w:pPr>
        <w:spacing w:after="0"/>
        <w:ind w:left="0"/>
        <w:jc w:val="left"/>
      </w:pPr>
      <w:r>
        <w:rPr>
          <w:rFonts w:ascii="Times New Roman"/>
          <w:b/>
          <w:i w:val="false"/>
          <w:color w:val="000000"/>
        </w:rPr>
        <w:t xml:space="preserve"> 3. "Тұрыш ауылдық округі әкімінің аппараты" мемлекеттік мекемесінің қызметін ұйымдастыру</w:t>
      </w:r>
    </w:p>
    <w:bookmarkEnd w:id="125"/>
    <w:bookmarkStart w:name="z136" w:id="126"/>
    <w:p>
      <w:pPr>
        <w:spacing w:after="0"/>
        <w:ind w:left="0"/>
        <w:jc w:val="both"/>
      </w:pPr>
      <w:r>
        <w:rPr>
          <w:rFonts w:ascii="Times New Roman"/>
          <w:b w:val="false"/>
          <w:i w:val="false"/>
          <w:color w:val="000000"/>
          <w:sz w:val="28"/>
        </w:rPr>
        <w:t>
      19. "Тұрыш ауылдық округі әкімінің аппараты" мемлекеттік мекемесіне басшылықты "Тұрыш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әкіммен жүзеге асырылады.</w:t>
      </w:r>
    </w:p>
    <w:bookmarkEnd w:id="126"/>
    <w:bookmarkStart w:name="z137" w:id="127"/>
    <w:p>
      <w:pPr>
        <w:spacing w:after="0"/>
        <w:ind w:left="0"/>
        <w:jc w:val="both"/>
      </w:pPr>
      <w:r>
        <w:rPr>
          <w:rFonts w:ascii="Times New Roman"/>
          <w:b w:val="false"/>
          <w:i w:val="false"/>
          <w:color w:val="000000"/>
          <w:sz w:val="28"/>
        </w:rPr>
        <w:t>
      20. Әкім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p>
    <w:bookmarkEnd w:id="127"/>
    <w:bookmarkStart w:name="z138" w:id="128"/>
    <w:p>
      <w:pPr>
        <w:spacing w:after="0"/>
        <w:ind w:left="0"/>
        <w:jc w:val="both"/>
      </w:pPr>
      <w:r>
        <w:rPr>
          <w:rFonts w:ascii="Times New Roman"/>
          <w:b w:val="false"/>
          <w:i w:val="false"/>
          <w:color w:val="000000"/>
          <w:sz w:val="28"/>
        </w:rPr>
        <w:t xml:space="preserve">
      21. Әкімнің Қазақстан Республикасының заңнамасына сәйкес қызметке тағайындалатын және қызметтен босатылатын орынбасары (орынбасарлары) болуы мүмкін. </w:t>
      </w:r>
    </w:p>
    <w:bookmarkEnd w:id="128"/>
    <w:bookmarkStart w:name="z139" w:id="129"/>
    <w:p>
      <w:pPr>
        <w:spacing w:after="0"/>
        <w:ind w:left="0"/>
        <w:jc w:val="both"/>
      </w:pPr>
      <w:r>
        <w:rPr>
          <w:rFonts w:ascii="Times New Roman"/>
          <w:b w:val="false"/>
          <w:i w:val="false"/>
          <w:color w:val="000000"/>
          <w:sz w:val="28"/>
        </w:rPr>
        <w:t>
      22. Әкімнің өкілеттігі:</w:t>
      </w:r>
    </w:p>
    <w:bookmarkEnd w:id="129"/>
    <w:bookmarkStart w:name="z140" w:id="130"/>
    <w:p>
      <w:pPr>
        <w:spacing w:after="0"/>
        <w:ind w:left="0"/>
        <w:jc w:val="both"/>
      </w:pPr>
      <w:r>
        <w:rPr>
          <w:rFonts w:ascii="Times New Roman"/>
          <w:b w:val="false"/>
          <w:i w:val="false"/>
          <w:color w:val="000000"/>
          <w:sz w:val="28"/>
        </w:rPr>
        <w:t>
      1) "Қазақстан Республикасындағы жергілікті мемлекеттік басқару және өзін-өзі басқару туралы" 2001 жылғы 23 қаңтардағы Қазақстан Республикасының Заңының 35-бабында көрсетілген өкілеттіктерді жүзеге асырады;</w:t>
      </w:r>
    </w:p>
    <w:bookmarkEnd w:id="130"/>
    <w:bookmarkStart w:name="z141" w:id="131"/>
    <w:p>
      <w:pPr>
        <w:spacing w:after="0"/>
        <w:ind w:left="0"/>
        <w:jc w:val="both"/>
      </w:pPr>
      <w:r>
        <w:rPr>
          <w:rFonts w:ascii="Times New Roman"/>
          <w:b w:val="false"/>
          <w:i w:val="false"/>
          <w:color w:val="000000"/>
          <w:sz w:val="28"/>
        </w:rPr>
        <w:t>
      2) "Тұрыш ауылдық округі әкімінің аппараты" мемлекеттік мекемесінің қызметкерлерінің міндеттерін анықтайды;</w:t>
      </w:r>
    </w:p>
    <w:bookmarkEnd w:id="131"/>
    <w:bookmarkStart w:name="z142" w:id="132"/>
    <w:p>
      <w:pPr>
        <w:spacing w:after="0"/>
        <w:ind w:left="0"/>
        <w:jc w:val="both"/>
      </w:pPr>
      <w:r>
        <w:rPr>
          <w:rFonts w:ascii="Times New Roman"/>
          <w:b w:val="false"/>
          <w:i w:val="false"/>
          <w:color w:val="000000"/>
          <w:sz w:val="28"/>
        </w:rPr>
        <w:t>
      3) "Тұрыш ауылдық округі әкімінің аппараты" мемлекеттік мекемесінің қызметкерлерін қызметке тағайындайды және қызметтен босатады;</w:t>
      </w:r>
    </w:p>
    <w:bookmarkEnd w:id="132"/>
    <w:bookmarkStart w:name="z143" w:id="133"/>
    <w:p>
      <w:pPr>
        <w:spacing w:after="0"/>
        <w:ind w:left="0"/>
        <w:jc w:val="both"/>
      </w:pPr>
      <w:r>
        <w:rPr>
          <w:rFonts w:ascii="Times New Roman"/>
          <w:b w:val="false"/>
          <w:i w:val="false"/>
          <w:color w:val="000000"/>
          <w:sz w:val="28"/>
        </w:rPr>
        <w:t>
      4) заңнамамен белгіленген тәртіпте "Тұрыш ауылдық округі әкімінің аппараты" мемлекеттік мекемесінің қызметкерлерін ынталандыруды жүзеге асырады;</w:t>
      </w:r>
    </w:p>
    <w:bookmarkEnd w:id="133"/>
    <w:bookmarkStart w:name="z144" w:id="134"/>
    <w:p>
      <w:pPr>
        <w:spacing w:after="0"/>
        <w:ind w:left="0"/>
        <w:jc w:val="both"/>
      </w:pPr>
      <w:r>
        <w:rPr>
          <w:rFonts w:ascii="Times New Roman"/>
          <w:b w:val="false"/>
          <w:i w:val="false"/>
          <w:color w:val="000000"/>
          <w:sz w:val="28"/>
        </w:rPr>
        <w:t>
      5) заңнамамен белгіленген тәртіпте "Тұрыш ауылдық округі әкімінің аппараты" мемлекеттік мекемесінің қызметкерлеріне тәртіптік жаза тағайындайды;</w:t>
      </w:r>
    </w:p>
    <w:bookmarkEnd w:id="134"/>
    <w:bookmarkStart w:name="z145" w:id="135"/>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"Тұрыш ауылдық округі әкімінің аппараты" мемлекеттік мекемесінің мүдделерін білдіреді;</w:t>
      </w:r>
    </w:p>
    <w:bookmarkEnd w:id="135"/>
    <w:bookmarkStart w:name="z146" w:id="136"/>
    <w:p>
      <w:pPr>
        <w:spacing w:after="0"/>
        <w:ind w:left="0"/>
        <w:jc w:val="both"/>
      </w:pPr>
      <w:r>
        <w:rPr>
          <w:rFonts w:ascii="Times New Roman"/>
          <w:b w:val="false"/>
          <w:i w:val="false"/>
          <w:color w:val="000000"/>
          <w:sz w:val="28"/>
        </w:rPr>
        <w:t>
      7) нормативтiк – құқықтық сипаттағы шешiмдер және әкiмшiлiк – басқарушылық, жедел және дербес сипаттағы мәселелер бойынша өкiмдер шығарады.</w:t>
      </w:r>
    </w:p>
    <w:bookmarkEnd w:id="136"/>
    <w:bookmarkStart w:name="z147" w:id="137"/>
    <w:p>
      <w:pPr>
        <w:spacing w:after="0"/>
        <w:ind w:left="0"/>
        <w:jc w:val="both"/>
      </w:pPr>
      <w:r>
        <w:rPr>
          <w:rFonts w:ascii="Times New Roman"/>
          <w:b w:val="false"/>
          <w:i w:val="false"/>
          <w:color w:val="000000"/>
          <w:sz w:val="28"/>
        </w:rPr>
        <w:t>
      Әкім "Тұрыш ауылдық округі әкімінің аппараты" мемлекеттік мекемесіндегі сыбайлас жемқорлыққа қарсы іс-әрекетті ұйымдастыруға дербес жауапты болады.</w:t>
      </w:r>
    </w:p>
    <w:bookmarkEnd w:id="137"/>
    <w:bookmarkStart w:name="z148" w:id="138"/>
    <w:p>
      <w:pPr>
        <w:spacing w:after="0"/>
        <w:ind w:left="0"/>
        <w:jc w:val="both"/>
      </w:pPr>
      <w:r>
        <w:rPr>
          <w:rFonts w:ascii="Times New Roman"/>
          <w:b w:val="false"/>
          <w:i w:val="false"/>
          <w:color w:val="000000"/>
          <w:sz w:val="28"/>
        </w:rPr>
        <w:t>
      Әкімнің құзырына Қазақстан Республикасының заңнамасымен өзге де мәселелердi шешу жатқызылуы мүмкiн.</w:t>
      </w:r>
    </w:p>
    <w:bookmarkEnd w:id="138"/>
    <w:bookmarkStart w:name="z149" w:id="139"/>
    <w:p>
      <w:pPr>
        <w:spacing w:after="0"/>
        <w:ind w:left="0"/>
        <w:jc w:val="both"/>
      </w:pPr>
      <w:r>
        <w:rPr>
          <w:rFonts w:ascii="Times New Roman"/>
          <w:b w:val="false"/>
          <w:i w:val="false"/>
          <w:color w:val="000000"/>
          <w:sz w:val="28"/>
        </w:rPr>
        <w:t>
      Әкім болмаған кезеңде оның өкілеттіктерін қолданыстағы заңнамаға сәйкес оны алмастыратын тұлға орындайды.</w:t>
      </w:r>
    </w:p>
    <w:bookmarkEnd w:id="139"/>
    <w:bookmarkStart w:name="z150" w:id="140"/>
    <w:p>
      <w:pPr>
        <w:spacing w:after="0"/>
        <w:ind w:left="0"/>
        <w:jc w:val="both"/>
      </w:pPr>
      <w:r>
        <w:rPr>
          <w:rFonts w:ascii="Times New Roman"/>
          <w:b w:val="false"/>
          <w:i w:val="false"/>
          <w:color w:val="000000"/>
          <w:sz w:val="28"/>
        </w:rPr>
        <w:t xml:space="preserve">
      23. Әкім өз орынбасарының (орынбасарларының) (болған жағдайда) өкілеттіктерін қолданыстағы заңнамаға сәйкес белгілейді. </w:t>
      </w:r>
    </w:p>
    <w:bookmarkEnd w:id="140"/>
    <w:bookmarkStart w:name="z151" w:id="141"/>
    <w:p>
      <w:pPr>
        <w:spacing w:after="0"/>
        <w:ind w:left="0"/>
        <w:jc w:val="left"/>
      </w:pPr>
      <w:r>
        <w:rPr>
          <w:rFonts w:ascii="Times New Roman"/>
          <w:b/>
          <w:i w:val="false"/>
          <w:color w:val="000000"/>
        </w:rPr>
        <w:t xml:space="preserve"> 4. "Тұрыш ауылдық округі әкімінің аппараты" мемлекеттік мекемесінің мүлкi</w:t>
      </w:r>
    </w:p>
    <w:bookmarkEnd w:id="141"/>
    <w:bookmarkStart w:name="z152" w:id="142"/>
    <w:p>
      <w:pPr>
        <w:spacing w:after="0"/>
        <w:ind w:left="0"/>
        <w:jc w:val="both"/>
      </w:pPr>
      <w:r>
        <w:rPr>
          <w:rFonts w:ascii="Times New Roman"/>
          <w:b w:val="false"/>
          <w:i w:val="false"/>
          <w:color w:val="000000"/>
          <w:sz w:val="28"/>
        </w:rPr>
        <w:t>
      24. "Тұрыш ауылдық округі әкімінің аппараты" мемлекеттік мекемесінің заңнамада көзделген жағдайларда жедел басқару құқығында оқшауланған мүлкi болуы мүмкін.</w:t>
      </w:r>
    </w:p>
    <w:bookmarkEnd w:id="142"/>
    <w:bookmarkStart w:name="z153" w:id="143"/>
    <w:p>
      <w:pPr>
        <w:spacing w:after="0"/>
        <w:ind w:left="0"/>
        <w:jc w:val="both"/>
      </w:pPr>
      <w:r>
        <w:rPr>
          <w:rFonts w:ascii="Times New Roman"/>
          <w:b w:val="false"/>
          <w:i w:val="false"/>
          <w:color w:val="000000"/>
          <w:sz w:val="28"/>
        </w:rPr>
        <w:t>
      "Тұрыш ауылдық округі әкімінің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
    <w:bookmarkStart w:name="z154" w:id="144"/>
    <w:p>
      <w:pPr>
        <w:spacing w:after="0"/>
        <w:ind w:left="0"/>
        <w:jc w:val="both"/>
      </w:pPr>
      <w:r>
        <w:rPr>
          <w:rFonts w:ascii="Times New Roman"/>
          <w:b w:val="false"/>
          <w:i w:val="false"/>
          <w:color w:val="000000"/>
          <w:sz w:val="28"/>
        </w:rPr>
        <w:t>
      25. "Тұрыш ауылдық округі әкімінің аппараты" мемлекеттік мекемесіне бекiтiлген мүлiк коммуналдық меншiкке жатады.</w:t>
      </w:r>
    </w:p>
    <w:bookmarkEnd w:id="144"/>
    <w:bookmarkStart w:name="z155" w:id="145"/>
    <w:p>
      <w:pPr>
        <w:spacing w:after="0"/>
        <w:ind w:left="0"/>
        <w:jc w:val="both"/>
      </w:pPr>
      <w:r>
        <w:rPr>
          <w:rFonts w:ascii="Times New Roman"/>
          <w:b w:val="false"/>
          <w:i w:val="false"/>
          <w:color w:val="000000"/>
          <w:sz w:val="28"/>
        </w:rPr>
        <w:t>
      26. Егер заңнамамен өзгеше көзделмесе, "Тұрыш ауылдық округі әкімінің аппараты"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145"/>
    <w:bookmarkStart w:name="z156" w:id="146"/>
    <w:p>
      <w:pPr>
        <w:spacing w:after="0"/>
        <w:ind w:left="0"/>
        <w:jc w:val="left"/>
      </w:pPr>
      <w:r>
        <w:rPr>
          <w:rFonts w:ascii="Times New Roman"/>
          <w:b/>
          <w:i w:val="false"/>
          <w:color w:val="000000"/>
        </w:rPr>
        <w:t xml:space="preserve"> 5. Ережеге өзгерістер мен толықтырулар енгізу тәртібі</w:t>
      </w:r>
    </w:p>
    <w:bookmarkEnd w:id="146"/>
    <w:bookmarkStart w:name="z157" w:id="147"/>
    <w:p>
      <w:pPr>
        <w:spacing w:after="0"/>
        <w:ind w:left="0"/>
        <w:jc w:val="both"/>
      </w:pPr>
      <w:r>
        <w:rPr>
          <w:rFonts w:ascii="Times New Roman"/>
          <w:b w:val="false"/>
          <w:i w:val="false"/>
          <w:color w:val="000000"/>
          <w:sz w:val="28"/>
        </w:rPr>
        <w:t>
      27. Ережеге өзгерістер мен толықтырулар енгізу Бейнеу аудандық әкімдігінің қаулысымен жүргізіледі.</w:t>
      </w:r>
    </w:p>
    <w:bookmarkEnd w:id="147"/>
    <w:bookmarkStart w:name="z158" w:id="148"/>
    <w:p>
      <w:pPr>
        <w:spacing w:after="0"/>
        <w:ind w:left="0"/>
        <w:jc w:val="both"/>
      </w:pPr>
      <w:r>
        <w:rPr>
          <w:rFonts w:ascii="Times New Roman"/>
          <w:b w:val="false"/>
          <w:i w:val="false"/>
          <w:color w:val="000000"/>
          <w:sz w:val="28"/>
        </w:rPr>
        <w:t xml:space="preserve">
      28. Ережеге енгізілген өзгерістер мен толықтырулар Қазақстан Республикасының заңнамасына сәйкес тіркеледі. </w:t>
      </w:r>
    </w:p>
    <w:bookmarkEnd w:id="148"/>
    <w:bookmarkStart w:name="z159" w:id="149"/>
    <w:p>
      <w:pPr>
        <w:spacing w:after="0"/>
        <w:ind w:left="0"/>
        <w:jc w:val="left"/>
      </w:pPr>
      <w:r>
        <w:rPr>
          <w:rFonts w:ascii="Times New Roman"/>
          <w:b/>
          <w:i w:val="false"/>
          <w:color w:val="000000"/>
        </w:rPr>
        <w:t xml:space="preserve"> 6. "Тұрыш ауылдық округі әкімінің аппараты" мемлекеттік мекемесін қайта ұйымдастыру және тарату</w:t>
      </w:r>
    </w:p>
    <w:bookmarkEnd w:id="149"/>
    <w:bookmarkStart w:name="z160" w:id="150"/>
    <w:p>
      <w:pPr>
        <w:spacing w:after="0"/>
        <w:ind w:left="0"/>
        <w:jc w:val="both"/>
      </w:pPr>
      <w:r>
        <w:rPr>
          <w:rFonts w:ascii="Times New Roman"/>
          <w:b w:val="false"/>
          <w:i w:val="false"/>
          <w:color w:val="000000"/>
          <w:sz w:val="28"/>
        </w:rPr>
        <w:t xml:space="preserve">
      29. "Тұрыш ауылдық округі әкімінің аппараты" мемлекеттік мекемесін қайта ұйымдастыру және тарату Қазақстан Республикасының заңнамасына сәйкес жүзеге асырылады. </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