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b524" w14:textId="831b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Бейнеу аудандық мәслихатының 2014 жылғы 24 желтоқсандағы № 29/208 шешімі. Маңғыстау облысы Әділет департаментінде 2014 жылғы 08 қаңтарда № 2575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«2015-2017 жылдарға арналған республикалық бюджет туралы» 2014 жылғы 28 қарашадағы </w:t>
      </w:r>
      <w:r>
        <w:rPr>
          <w:rFonts w:ascii="Times New Roman"/>
          <w:b w:val="false"/>
          <w:i w:val="false"/>
          <w:color w:val="000000"/>
          <w:sz w:val="28"/>
        </w:rPr>
        <w:t>№ 259-V</w:t>
      </w:r>
      <w:r>
        <w:rPr>
          <w:rFonts w:ascii="Times New Roman"/>
          <w:b w:val="false"/>
          <w:i w:val="false"/>
          <w:color w:val="000000"/>
          <w:sz w:val="28"/>
        </w:rPr>
        <w:t xml:space="preserve"> Қазақстан Республикасының Заңдарына, «2015-2017 жылдарға арналған облыстық бюджет туралы»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2567 болып тіркелген)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қосымшаға сәйкес бекітілсін, оның ішінде 2015 жылға келесідей көлемдерде:</w:t>
      </w:r>
      <w:r>
        <w:br/>
      </w:r>
      <w:r>
        <w:rPr>
          <w:rFonts w:ascii="Times New Roman"/>
          <w:b w:val="false"/>
          <w:i w:val="false"/>
          <w:color w:val="000000"/>
          <w:sz w:val="28"/>
        </w:rPr>
        <w:t>
      1) кірістер – 8985207,0 мың теңге, оның ішінде:</w:t>
      </w:r>
      <w:r>
        <w:br/>
      </w:r>
      <w:r>
        <w:rPr>
          <w:rFonts w:ascii="Times New Roman"/>
          <w:b w:val="false"/>
          <w:i w:val="false"/>
          <w:color w:val="000000"/>
          <w:sz w:val="28"/>
        </w:rPr>
        <w:t>
      салықтық түсімдер бойынша – 2305443,0 мың теңге;</w:t>
      </w:r>
      <w:r>
        <w:br/>
      </w:r>
      <w:r>
        <w:rPr>
          <w:rFonts w:ascii="Times New Roman"/>
          <w:b w:val="false"/>
          <w:i w:val="false"/>
          <w:color w:val="000000"/>
          <w:sz w:val="28"/>
        </w:rPr>
        <w:t>
      салықтық емес түсімдер бойынша – 30395,0 мың теңге;</w:t>
      </w:r>
      <w:r>
        <w:br/>
      </w:r>
      <w:r>
        <w:rPr>
          <w:rFonts w:ascii="Times New Roman"/>
          <w:b w:val="false"/>
          <w:i w:val="false"/>
          <w:color w:val="000000"/>
          <w:sz w:val="28"/>
        </w:rPr>
        <w:t>
      негізгі капиталды сатудан түсетін түсімдер бойынша –11811,0 мың теңге;</w:t>
      </w:r>
      <w:r>
        <w:br/>
      </w:r>
      <w:r>
        <w:rPr>
          <w:rFonts w:ascii="Times New Roman"/>
          <w:b w:val="false"/>
          <w:i w:val="false"/>
          <w:color w:val="000000"/>
          <w:sz w:val="28"/>
        </w:rPr>
        <w:t>
      трансферттер түсімі бойынша – 6637558,0 мың теңге;</w:t>
      </w:r>
      <w:r>
        <w:br/>
      </w:r>
      <w:r>
        <w:rPr>
          <w:rFonts w:ascii="Times New Roman"/>
          <w:b w:val="false"/>
          <w:i w:val="false"/>
          <w:color w:val="000000"/>
          <w:sz w:val="28"/>
        </w:rPr>
        <w:t>
      2) шығындар – 9097838,5 мың теңге;</w:t>
      </w:r>
      <w:r>
        <w:br/>
      </w:r>
      <w:r>
        <w:rPr>
          <w:rFonts w:ascii="Times New Roman"/>
          <w:b w:val="false"/>
          <w:i w:val="false"/>
          <w:color w:val="000000"/>
          <w:sz w:val="28"/>
        </w:rPr>
        <w:t>
      3) таза бюджеттік кредиттеу – 84346,0 мың теңге:</w:t>
      </w:r>
      <w:r>
        <w:br/>
      </w:r>
      <w:r>
        <w:rPr>
          <w:rFonts w:ascii="Times New Roman"/>
          <w:b w:val="false"/>
          <w:i w:val="false"/>
          <w:color w:val="000000"/>
          <w:sz w:val="28"/>
        </w:rPr>
        <w:t>
      бюджеттік кредиттер – 110001,0мың теңге;</w:t>
      </w:r>
      <w:r>
        <w:br/>
      </w:r>
      <w:r>
        <w:rPr>
          <w:rFonts w:ascii="Times New Roman"/>
          <w:b w:val="false"/>
          <w:i w:val="false"/>
          <w:color w:val="000000"/>
          <w:sz w:val="28"/>
        </w:rPr>
        <w:t>
      бюджеттік кредиттерді өтеу – 25655,0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-196977,5 мың теңге;</w:t>
      </w:r>
      <w:r>
        <w:br/>
      </w:r>
      <w:r>
        <w:rPr>
          <w:rFonts w:ascii="Times New Roman"/>
          <w:b w:val="false"/>
          <w:i w:val="false"/>
          <w:color w:val="000000"/>
          <w:sz w:val="28"/>
        </w:rPr>
        <w:t>
      6) бюджет тапшылығын қаржыландыру (профицитін пайдалану) – 196977,5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11.12.2015 </w:t>
      </w:r>
      <w:r>
        <w:rPr>
          <w:rFonts w:ascii="Times New Roman"/>
          <w:b w:val="false"/>
          <w:i w:val="false"/>
          <w:color w:val="000000"/>
          <w:sz w:val="28"/>
        </w:rPr>
        <w:t>№ 37/264</w:t>
      </w:r>
      <w:r>
        <w:rPr>
          <w:rFonts w:ascii="Times New Roman"/>
          <w:b w:val="false"/>
          <w:i w:val="false"/>
          <w:color w:val="000000"/>
          <w:sz w:val="28"/>
        </w:rPr>
        <w:t>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Облыстық бюджеттен 2015 жылға аудан бюджетіне 2246174,0 мың теңге сомасында субвенция бөлінгені қаперге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Бейнеу аудандық мәслихатының 02.07.2015 </w:t>
      </w:r>
      <w:r>
        <w:rPr>
          <w:rFonts w:ascii="Times New Roman"/>
          <w:b w:val="false"/>
          <w:i w:val="false"/>
          <w:color w:val="000000"/>
          <w:sz w:val="28"/>
        </w:rPr>
        <w:t xml:space="preserve">№ 32/233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1) төлем көзiнен салық салынатын табыстардан ұсталатын жеке табыс салығы – 76,7 пайыз;</w:t>
      </w:r>
      <w:r>
        <w:br/>
      </w:r>
      <w:r>
        <w:rPr>
          <w:rFonts w:ascii="Times New Roman"/>
          <w:b w:val="false"/>
          <w:i w:val="false"/>
          <w:color w:val="000000"/>
          <w:sz w:val="28"/>
        </w:rPr>
        <w:t>
      2)төлем көзiнен салық салынбайтын табыстардан ұсталатын жеке табыс салығы – 100 пайыз;</w:t>
      </w:r>
      <w:r>
        <w:br/>
      </w:r>
      <w:r>
        <w:rPr>
          <w:rFonts w:ascii="Times New Roman"/>
          <w:b w:val="false"/>
          <w:i w:val="false"/>
          <w:color w:val="000000"/>
          <w:sz w:val="28"/>
        </w:rPr>
        <w:t>
      3)төлем көзiнен салық салынатын шетелдiк азаматтар табыстарынан ұсталатын жеке табыс салығы 100 – пайыз;</w:t>
      </w:r>
      <w:r>
        <w:br/>
      </w:r>
      <w:r>
        <w:rPr>
          <w:rFonts w:ascii="Times New Roman"/>
          <w:b w:val="false"/>
          <w:i w:val="false"/>
          <w:color w:val="000000"/>
          <w:sz w:val="28"/>
        </w:rPr>
        <w:t>
      4)төлем көзінен салық салынбайтын шетелдік азаматтар табыстарынан ұсталатын жеке табыс салығы 100 – пайыз;</w:t>
      </w:r>
      <w:r>
        <w:br/>
      </w:r>
      <w:r>
        <w:rPr>
          <w:rFonts w:ascii="Times New Roman"/>
          <w:b w:val="false"/>
          <w:i w:val="false"/>
          <w:color w:val="000000"/>
          <w:sz w:val="28"/>
        </w:rPr>
        <w:t>
      5)әлеуметтiк салық 76,7 –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Бейнеу аудандық мәслихатының 11.12.2015 </w:t>
      </w:r>
      <w:r>
        <w:rPr>
          <w:rFonts w:ascii="Times New Roman"/>
          <w:b w:val="false"/>
          <w:i w:val="false"/>
          <w:color w:val="000000"/>
          <w:sz w:val="28"/>
        </w:rPr>
        <w:t xml:space="preserve">№ 37/264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Аудан әкімдігінің резерві 5000,0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5. Жоғары тұрған бюджеттен төмендегідей ағымдағы мақсатты трансферттер, мақсатты даму трансферттері, бюджеттік кредиттер және Ұлттық қордан қаржы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- 227294,0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- 60996,0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10 пайызға өсуіне - 216074,0 мың теңге;</w:t>
      </w:r>
      <w:r>
        <w:br/>
      </w:r>
      <w:r>
        <w:rPr>
          <w:rFonts w:ascii="Times New Roman"/>
          <w:b w:val="false"/>
          <w:i w:val="false"/>
          <w:color w:val="000000"/>
          <w:sz w:val="28"/>
        </w:rPr>
        <w:t>
      мемлекеттік атаулы әлеуметтік көмек - 2000,0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2050,0 мың теңге;</w:t>
      </w:r>
      <w:r>
        <w:br/>
      </w:r>
      <w:r>
        <w:rPr>
          <w:rFonts w:ascii="Times New Roman"/>
          <w:b w:val="false"/>
          <w:i w:val="false"/>
          <w:color w:val="000000"/>
          <w:sz w:val="28"/>
        </w:rPr>
        <w:t>
      18 жасқа дейінгі балаларға мемлекеттік жәрдемақылар - 900,0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- 317,0 мың теңге;</w:t>
      </w:r>
      <w:r>
        <w:br/>
      </w:r>
      <w:r>
        <w:rPr>
          <w:rFonts w:ascii="Times New Roman"/>
          <w:b w:val="false"/>
          <w:i w:val="false"/>
          <w:color w:val="000000"/>
          <w:sz w:val="28"/>
        </w:rPr>
        <w:t>
      ауылдық елді мекендердегі сумен жабдықтау және су бұру жүйелерін дамыту бюджеттік бағдарламасы бойынша Бейнеу ауылында су тазарту ғимаратын және елдімекенішілік су құбыры құрылыстарын салуға (1, 2, 3 кезең) - 1911238,0 мың теңге;</w:t>
      </w:r>
      <w:r>
        <w:br/>
      </w:r>
      <w:r>
        <w:rPr>
          <w:rFonts w:ascii="Times New Roman"/>
          <w:b w:val="false"/>
          <w:i w:val="false"/>
          <w:color w:val="000000"/>
          <w:sz w:val="28"/>
        </w:rPr>
        <w:t>
      мамандарды әлеуметтік қолдау шараларын іске асыру үшін бюджеттік кредиттерге - 110001,0 мың теңге;</w:t>
      </w:r>
      <w:r>
        <w:br/>
      </w:r>
      <w:r>
        <w:rPr>
          <w:rFonts w:ascii="Times New Roman"/>
          <w:b w:val="false"/>
          <w:i w:val="false"/>
          <w:color w:val="000000"/>
          <w:sz w:val="28"/>
        </w:rPr>
        <w:t>
      облыстық бюджеттен жалпы білім беру бюджеттік бағдарламасы бойынша 1 сынып оқушыларын ыстық тамақпен қамтамасыз ету және жаңадан іске қосылған Атамекен, Күйкен орта мектептерінің ағымдағы шығындарына - 87413,0 мың теңге;</w:t>
      </w:r>
      <w:r>
        <w:br/>
      </w:r>
      <w:r>
        <w:rPr>
          <w:rFonts w:ascii="Times New Roman"/>
          <w:b w:val="false"/>
          <w:i w:val="false"/>
          <w:color w:val="000000"/>
          <w:sz w:val="28"/>
        </w:rPr>
        <w:t>
      облыстық бюджеттен білім беру объектілерін салу және реконструкциялау бюджеттік бағдарламасы бойынша - 716628,0 мың теңге;</w:t>
      </w:r>
      <w:r>
        <w:br/>
      </w:r>
      <w:r>
        <w:rPr>
          <w:rFonts w:ascii="Times New Roman"/>
          <w:b w:val="false"/>
          <w:i w:val="false"/>
          <w:color w:val="000000"/>
          <w:sz w:val="28"/>
        </w:rPr>
        <w:t>
      облыстық бюджеттен коммуналдық шаруашылықты дамыту бюджеттік бағдарламасы бойынша - 21890,0 мың теңге;</w:t>
      </w:r>
      <w:r>
        <w:br/>
      </w:r>
      <w:r>
        <w:rPr>
          <w:rFonts w:ascii="Times New Roman"/>
          <w:b w:val="false"/>
          <w:i w:val="false"/>
          <w:color w:val="000000"/>
          <w:sz w:val="28"/>
        </w:rPr>
        <w:t>
      облыстық бюджеттен аудандық маңызы бар қалаларда, кенттерде, ауылдарда, ауылдық округтерде автомобиль жолдарының инфрақұрылымын дамыту бюджеттік бағдарламасы бойынша - 230309,0 мың теңге;</w:t>
      </w:r>
      <w:r>
        <w:br/>
      </w:r>
      <w:r>
        <w:rPr>
          <w:rFonts w:ascii="Times New Roman"/>
          <w:b w:val="false"/>
          <w:i w:val="false"/>
          <w:color w:val="000000"/>
          <w:sz w:val="28"/>
        </w:rPr>
        <w:t>
      облыстық бюджеттен көлік инфрақұрылымын дамыту бюджеттік бағдарламасы бойынша - 96585,0 мың теңге;</w:t>
      </w:r>
      <w:r>
        <w:br/>
      </w:r>
      <w:r>
        <w:rPr>
          <w:rFonts w:ascii="Times New Roman"/>
          <w:b w:val="false"/>
          <w:i w:val="false"/>
          <w:color w:val="000000"/>
          <w:sz w:val="28"/>
        </w:rPr>
        <w:t>
      облыстық бюджеттен ауылдық елді мекендердегі сумен жабдықтау және су бұру жүйелерін дамыту бюджеттік бағдарламасы бойынша - 798800,0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10401,0 мың теңге;</w:t>
      </w:r>
      <w:r>
        <w:br/>
      </w:r>
      <w:r>
        <w:rPr>
          <w:rFonts w:ascii="Times New Roman"/>
          <w:b w:val="false"/>
          <w:i w:val="false"/>
          <w:color w:val="000000"/>
          <w:sz w:val="28"/>
        </w:rPr>
        <w:t>
      мемлекеттік органдардың функцияларын мемлекеттік басқарудың жоғарғы деңгейінен төменгісіне беру – 3289,0 мың теңге;</w:t>
      </w:r>
      <w:r>
        <w:br/>
      </w:r>
      <w:r>
        <w:rPr>
          <w:rFonts w:ascii="Times New Roman"/>
          <w:b w:val="false"/>
          <w:i w:val="false"/>
          <w:color w:val="000000"/>
          <w:sz w:val="28"/>
        </w:rPr>
        <w:t>
      Ұлттық қордан мектепке дейінгі білім беру ұйымдарында мемлекеттік білім беру тапсырысын іске асыруға – 5200,0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Бейнеу аудандық мәслихатының 11.12.2015 </w:t>
      </w:r>
      <w:r>
        <w:rPr>
          <w:rFonts w:ascii="Times New Roman"/>
          <w:b w:val="false"/>
          <w:i w:val="false"/>
          <w:color w:val="000000"/>
          <w:sz w:val="28"/>
        </w:rPr>
        <w:t xml:space="preserve">№ 37/264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238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сәйкес, ауылдық жерде жұмыс істейтін денсаулық сақтау, әлеуметтік қамсыздандыру, білім беру, мәдениет, спорт және ветеринария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пайыздан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7.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12100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8. «2015-2017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бюджеттің орындалу процесінде секвестрлеуге жатпайтын бюджеттік бағдарлама тізбесі» </w:t>
      </w:r>
      <w:r>
        <w:rPr>
          <w:rFonts w:ascii="Times New Roman"/>
          <w:b w:val="false"/>
          <w:i w:val="false"/>
          <w:color w:val="000000"/>
          <w:sz w:val="28"/>
        </w:rPr>
        <w:t>7 -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10. «2015 жылға арналған әрбір қаладағы ауданның, аудандық маңызы бар қаланың, кенттің, ауылдың, ауылдық округтің бюджеттік бағдарламаларының тізбесі» </w:t>
      </w:r>
      <w:r>
        <w:rPr>
          <w:rFonts w:ascii="Times New Roman"/>
          <w:b w:val="false"/>
          <w:i w:val="false"/>
          <w:color w:val="000000"/>
          <w:sz w:val="28"/>
        </w:rPr>
        <w:t>8 - 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11. 2015 жылы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 көтерме жәрдемақы ұсыну тізбесі қоса беріліп отырған 9 – қосымшаға сәйкес, бюджеттік кредиттер қажеттілікті ескере отырып жұмыс комиссиясының шешімімен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Маңғыстау облысы Бейнеу аудандық мәслихатының 02.07.2015 </w:t>
      </w:r>
      <w:r>
        <w:rPr>
          <w:rFonts w:ascii="Times New Roman"/>
          <w:b w:val="false"/>
          <w:i w:val="false"/>
          <w:color w:val="000000"/>
          <w:sz w:val="28"/>
        </w:rPr>
        <w:t>№ 32/233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«Бейнеу аудандық мәслихатының аппараты» мемлекеттік мекемесі (М.Тоқназаров)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13.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14.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А.Ұлұқбанов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24 желтоқсан 2014 жыл</w:t>
      </w:r>
      <w:r>
        <w:br/>
      </w:r>
      <w:r>
        <w:rPr>
          <w:rFonts w:ascii="Times New Roman"/>
          <w:b w:val="false"/>
          <w:i w:val="false"/>
          <w:color w:val="000000"/>
          <w:sz w:val="28"/>
        </w:rPr>
        <w:t>
 </w:t>
      </w:r>
    </w:p>
    <w:bookmarkStart w:name="z51"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1 қосымша</w:t>
      </w:r>
    </w:p>
    <w:bookmarkEnd w:id="1"/>
    <w:bookmarkStart w:name="z4"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1 - қосымша жаңа редакцияда - Маңғыстау облысы Бейнеу аудандық мәслихатының 11.12.2015 </w:t>
      </w:r>
      <w:r>
        <w:rPr>
          <w:rFonts w:ascii="Times New Roman"/>
          <w:b w:val="false"/>
          <w:i w:val="false"/>
          <w:color w:val="ff0000"/>
          <w:sz w:val="28"/>
        </w:rPr>
        <w:t xml:space="preserve">№ 37/264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144"/>
        <w:gridCol w:w="767"/>
        <w:gridCol w:w="809"/>
        <w:gridCol w:w="7529"/>
        <w:gridCol w:w="166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8 985 207,0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2 305 443,0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455 436,0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455 436,0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330 128,0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330 128,0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1 473 044,0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1 387 209,0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22 332,0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30 395,0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10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23 141,0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23 141,0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11 811,0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6 637 558,0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6 637 558,0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6 637 558,0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9 097 838,5</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275 773,0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12 747,0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12 747,0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124 624,0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124 624,0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102 246,0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102 246,0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9 579,0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18 146,0</w:t>
            </w:r>
          </w:p>
        </w:tc>
      </w:tr>
      <w:tr>
        <w:trPr>
          <w:trHeight w:val="8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17 975,0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4 675 462,5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3 727 825,0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331 591,0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232 494,0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3 086 632,0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98 514,5</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11 786,5</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10 160,0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831 943,0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831 943,0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395 363,3</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394 910,3</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75 248,4</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41 697,0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192 332,0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10 474,4</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7 744,0</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18 323,5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22 851,0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2 923 551,0</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2 794 873,0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32 336,0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10 666,0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35 957,0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2 714 788,0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117 168,0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218 942,0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5 482,4</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2 176,9</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2 989,7</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31 646,5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27 198,0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1 648,2</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2 800,3</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16 710,5</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6 722,5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20 296,2</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13 551,2</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36 716,4</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30 397,3</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6 319,1</w:t>
            </w: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71 636,0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18 280,0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8 433,0</w:t>
            </w:r>
          </w:p>
        </w:tc>
      </w:tr>
      <w:tr>
        <w:trPr>
          <w:trHeight w:val="6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7 743,0</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15 101,0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11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6 727,4</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6 727,4</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436 552,0</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316 192,0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309 188,0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7 004,0</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63 314,6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16 426,6</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8 068,6</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84 346,0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112 631,5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bl>
    <w:bookmarkStart w:name="z5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2 қосымша</w:t>
      </w:r>
    </w:p>
    <w:bookmarkEnd w:id="3"/>
    <w:bookmarkStart w:name="z7"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59"/>
        <w:gridCol w:w="777"/>
        <w:gridCol w:w="820"/>
        <w:gridCol w:w="6443"/>
        <w:gridCol w:w="2709"/>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8 317 987,0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2 912 895,0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684 680,0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684 680,0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712 521,0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712 521,0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1 464 568,0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1 388 645,0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11 321,0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11 195,0</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37 130,0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5 356 641,0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5 356 641,0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5 356 641,0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8 317 987,0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313 438,0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140 147,0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140 147,0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115 534,0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115 534,0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7 966,0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7 458,0</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10 554,0</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23 478,0</w:t>
            </w:r>
          </w:p>
        </w:tc>
      </w:tr>
      <w:tr>
        <w:trPr>
          <w:trHeight w:val="8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7 107,0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3 704 908,0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3 478 908,0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229 461,0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3 070 954,0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74 136,0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15 945,0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12 296,0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12 742,0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398 846,0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398 846,0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57 280,0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235 322,0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4 640,0</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22 782,0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2 263 901,0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2 109 596,0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1 094 985,0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920 611,0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154 305,0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көшелерді жарықтандыру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43 977,0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896 613,0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103 863,0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71 784,0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46 001,0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6 129,0</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облыстық спорт жарыстарына дайындау және қатысуы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9 931,0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646 643,0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646 643,0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45 151,0</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тілді дамыту саласында жергілікті деңгейде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10 467,0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18 705,0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93 576,0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31 007,0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31 007,0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16 370,0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16 370,0</w:t>
            </w:r>
          </w:p>
        </w:tc>
      </w:tr>
      <w:tr>
        <w:trPr>
          <w:trHeight w:val="10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590 161,0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590 161,0</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584 000,0</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19 467,0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158 872,0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184 527,0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184 527,0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184 527,0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-158 872,0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158 872,0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184 527,0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184 527,0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5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3 қосымша</w:t>
      </w:r>
    </w:p>
    <w:bookmarkEnd w:id="5"/>
    <w:bookmarkStart w:name="z8"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167"/>
        <w:gridCol w:w="782"/>
        <w:gridCol w:w="825"/>
        <w:gridCol w:w="6359"/>
        <w:gridCol w:w="2770"/>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5 450 438,0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3 116 798,0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732 608,0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732 608,0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762 397,0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762 397,0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1 567 088,0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1 485 851,0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68 167,0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39 788,0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17 002,0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14 396,0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14 396,0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12 113,0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11 978,0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39 729,0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39 729,0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2 281 798,0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2 281 798,0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2 281 798,0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5 450 438,0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326 951,0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16 948,0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16 948,0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146 418,0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146 418,0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120 159,0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120 159,0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27 693,0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14 977,0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7 979,0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7 979,0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11 009,0</w:t>
            </w:r>
          </w:p>
        </w:tc>
      </w:tr>
      <w:tr>
        <w:trPr>
          <w:trHeight w:val="8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24 438,0</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7 809,0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5 309,0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3 540 715,0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3 540 715,0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232 382,0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3 122 467,0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74 832,0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64 916,0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13 157,0</w:t>
            </w:r>
          </w:p>
        </w:tc>
      </w:tr>
      <w:tr>
        <w:trPr>
          <w:trHeight w:val="8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13 634,0</w:t>
            </w:r>
          </w:p>
        </w:tc>
      </w:tr>
      <w:tr>
        <w:trPr>
          <w:trHeight w:val="8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424 901,0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424 901,0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61 290,0</w:t>
            </w:r>
          </w:p>
        </w:tc>
      </w:tr>
      <w:tr>
        <w:trPr>
          <w:trHeight w:val="8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251 080,0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10 496,0</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4 964,0</w:t>
            </w:r>
          </w:p>
        </w:tc>
      </w:tr>
      <w:tr>
        <w:trPr>
          <w:trHeight w:val="7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23 671,0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725 291,0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560 185,0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560 185,0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165 106,0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санитариясын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65 087,0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65 087,0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47 055,0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47 055,0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255 464,0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105 244,0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105 244,0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74 428,0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6 558,0</w:t>
            </w:r>
          </w:p>
        </w:tc>
      </w:tr>
      <w:tr>
        <w:trPr>
          <w:trHeight w:val="7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облыстық спорт жарыстарына дайындау және қатысуы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75 792,0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45 582,0</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тілді дамыту саласында жергілікті деңгейде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101 505,0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34 961,0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18 537,0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11 946,0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37 441,0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17 026,0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17 026,0</w:t>
            </w:r>
          </w:p>
        </w:tc>
      </w:tr>
      <w:tr>
        <w:trPr>
          <w:trHeight w:val="10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6 592,0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40 284,0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20 284,0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179 829,0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204 210,0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204 210,0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24 381,0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-179 829,0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179 829,0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204 210,0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204 210,0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24 381,0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24 381,0</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7"/>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4 қосымша</w:t>
      </w:r>
    </w:p>
    <w:bookmarkEnd w:id="7"/>
    <w:bookmarkStart w:name="z5" w:id="8"/>
    <w:p>
      <w:pPr>
        <w:spacing w:after="0"/>
        <w:ind w:left="0"/>
        <w:jc w:val="left"/>
      </w:pPr>
      <w:r>
        <w:rPr>
          <w:rFonts w:ascii="Times New Roman"/>
          <w:b/>
          <w:i w:val="false"/>
          <w:color w:val="000000"/>
        </w:rPr>
        <w:t xml:space="preserve"> 
2015 жылға арналған бюджеттік инвестициялық жобаларды(бағдарламаларды) іске асыруға бағытталған аудандық бюджеттің бюджеттік даму бағдарламаларының тізбесі</w:t>
      </w:r>
    </w:p>
    <w:bookmarkEnd w:id="8"/>
    <w:p>
      <w:pPr>
        <w:spacing w:after="0"/>
        <w:ind w:left="0"/>
        <w:jc w:val="both"/>
      </w:pPr>
      <w:r>
        <w:rPr>
          <w:rFonts w:ascii="Times New Roman"/>
          <w:b w:val="false"/>
          <w:i w:val="false"/>
          <w:color w:val="ff0000"/>
          <w:sz w:val="28"/>
        </w:rPr>
        <w:t xml:space="preserve">      Ескерту. 4 - қосымша жаңа редакцияда - Маңғыстау облысы Бейнеу аудандық мәслихатының 02.07.2015 </w:t>
      </w:r>
      <w:r>
        <w:rPr>
          <w:rFonts w:ascii="Times New Roman"/>
          <w:b w:val="false"/>
          <w:i w:val="false"/>
          <w:color w:val="ff0000"/>
          <w:sz w:val="28"/>
        </w:rPr>
        <w:t xml:space="preserve">№ 32/233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391"/>
        <w:gridCol w:w="1590"/>
        <w:gridCol w:w="7453"/>
      </w:tblGrid>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54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4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1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r>
        <w:trPr>
          <w:trHeight w:val="51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5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5 қосымша</w:t>
      </w:r>
    </w:p>
    <w:bookmarkEnd w:id="9"/>
    <w:p>
      <w:pPr>
        <w:spacing w:after="0"/>
        <w:ind w:left="0"/>
        <w:jc w:val="left"/>
      </w:pPr>
      <w:r>
        <w:rPr>
          <w:rFonts w:ascii="Times New Roman"/>
          <w:b/>
          <w:i w:val="false"/>
          <w:color w:val="000000"/>
        </w:rPr>
        <w:t xml:space="preserve"> 2016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1430"/>
        <w:gridCol w:w="1635"/>
        <w:gridCol w:w="7304"/>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6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34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7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7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5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4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1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bl>
    <w:bookmarkStart w:name="z5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6 қосымша</w:t>
      </w:r>
    </w:p>
    <w:bookmarkEnd w:id="10"/>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1430"/>
        <w:gridCol w:w="1635"/>
        <w:gridCol w:w="7304"/>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34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bl>
    <w:bookmarkStart w:name="z57" w:id="1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7 қосымша</w:t>
      </w:r>
    </w:p>
    <w:bookmarkEnd w:id="11"/>
    <w:p>
      <w:pPr>
        <w:spacing w:after="0"/>
        <w:ind w:left="0"/>
        <w:jc w:val="left"/>
      </w:pPr>
      <w:r>
        <w:rPr>
          <w:rFonts w:ascii="Times New Roman"/>
          <w:b/>
          <w:i w:val="false"/>
          <w:color w:val="000000"/>
        </w:rPr>
        <w:t xml:space="preserve"> 2015 жылға арналған аудандық бюджеттің орындалу процесінде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461"/>
        <w:gridCol w:w="1566"/>
        <w:gridCol w:w="7399"/>
      </w:tblGrid>
      <w:tr>
        <w:trPr>
          <w:trHeight w:val="25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Әкiм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p>
        </w:tc>
        <w:tc>
          <w:tcPr>
            <w:tcW w:w="7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ционал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шілік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дық топ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7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58" w:id="12"/>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8 қосымша</w:t>
      </w:r>
    </w:p>
    <w:bookmarkEnd w:id="12"/>
    <w:p>
      <w:pPr>
        <w:spacing w:after="0"/>
        <w:ind w:left="0"/>
        <w:jc w:val="left"/>
      </w:pPr>
      <w:r>
        <w:rPr>
          <w:rFonts w:ascii="Times New Roman"/>
          <w:b/>
          <w:i w:val="false"/>
          <w:color w:val="000000"/>
        </w:rPr>
        <w:t xml:space="preserve"> 2015 жылға арналған әрбір қаладағы ауданның, аудандық маңызы бар қаланың, кенттің, ауылдың,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8 - қосымша жаңа редакцияда - Маңғыстау облысы Бейнеу аудандық мәслихатының 29.09.2015 </w:t>
      </w:r>
      <w:r>
        <w:rPr>
          <w:rFonts w:ascii="Times New Roman"/>
          <w:b w:val="false"/>
          <w:i w:val="false"/>
          <w:color w:val="ff0000"/>
          <w:sz w:val="28"/>
        </w:rPr>
        <w:t xml:space="preserve">№ 35/247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864"/>
        <w:gridCol w:w="1047"/>
        <w:gridCol w:w="9622"/>
      </w:tblGrid>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Әкiм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ционал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шілік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лама</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дық топ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 аппаратының қызметін қамтамасыз ету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1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r>
        <w:trPr>
          <w:trHeight w:val="28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2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51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5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29/208 шешіміне 9 қосымша</w:t>
      </w:r>
    </w:p>
    <w:bookmarkEnd w:id="13"/>
    <w:bookmarkStart w:name="z6" w:id="14"/>
    <w:p>
      <w:pPr>
        <w:spacing w:after="0"/>
        <w:ind w:left="0"/>
        <w:jc w:val="left"/>
      </w:pPr>
      <w:r>
        <w:rPr>
          <w:rFonts w:ascii="Times New Roman"/>
          <w:b/>
          <w:i w:val="false"/>
          <w:color w:val="000000"/>
        </w:rPr>
        <w:t xml:space="preserve"> 
2015 жылғы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 – көтерме жәрдемақы ұсыну тізбесі</w:t>
      </w:r>
    </w:p>
    <w:bookmarkEnd w:id="14"/>
    <w:p>
      <w:pPr>
        <w:spacing w:after="0"/>
        <w:ind w:left="0"/>
        <w:jc w:val="both"/>
      </w:pPr>
      <w:r>
        <w:rPr>
          <w:rFonts w:ascii="Times New Roman"/>
          <w:b w:val="false"/>
          <w:i w:val="false"/>
          <w:color w:val="ff0000"/>
          <w:sz w:val="28"/>
        </w:rPr>
        <w:t xml:space="preserve">      Ескерту. 9 - қосымша жаңа редакцияда - Маңғыстау облысы Бейнеу аудандық мәслихатының 02.07.2015 </w:t>
      </w:r>
      <w:r>
        <w:rPr>
          <w:rFonts w:ascii="Times New Roman"/>
          <w:b w:val="false"/>
          <w:i w:val="false"/>
          <w:color w:val="ff0000"/>
          <w:sz w:val="28"/>
        </w:rPr>
        <w:t xml:space="preserve">№ 32/233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59"/>
        <w:gridCol w:w="12321"/>
      </w:tblGrid>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саласы </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селосы: акушер-гинеколог, жалпы тәжірбиелі дәрігер, офтальмолог, жедел жәрдем бригадасы дәрігері </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акушер-гинеколог, жалпы тәжірбиелі дәрігер, терапевт, хирург</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селосы: фельдшер</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селосы: терапевт дәрігер</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селосы: терапевт дәрігер, тіс дәрігері</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селосы: терапевт дәрігер</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фельдшер</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 </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математика пәні мұғалімі, технология пәні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селосы: физика, химия және тарих пәндері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селосы: дене тәрбиесі пәні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селосы: ағылшын пәні мұғалімі, дене тәрбиесі пәні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селосы: физика, химия және тарих пәндері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селосы: орыс тіл пәні мұғалімі, биология пәні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селосы: дене тәрбиесі пәні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селосы: математика пәні мұғалімі, экономика пәні мұғалімі</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саласы </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режиссер, хареограф</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селосы: сазгер</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селосы: хареограф</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саласы </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селосы: әдіскер, спорт-психологы, жеңіл атлетика, дзюдо, бокс, таеквондо, ұлттық ойын жаттықтырушысы </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селосы: бокс, жеңіл және ауыр атлетика жаттықтырушысы</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селосы: күрес жаттықтырушысы</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күрес жаттықтырушысы</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Агроөнеркәсіптік кешен саласы </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ветеринариялық дәрігер, агроном</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селосы: ветеринариялық дәрігер, ветеринариялық техник</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Ноғайты селосы: ветеринариялық дәрігер, </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ветеринариялық дәрігер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