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912a" w14:textId="ab89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13 сәуірдегі № 2/20 "Бейбіт жиналыстарды, митингілерді, пикеттерді, шерулерді және демонстрацияларды өткізу тәртібін қосымша реттеу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2014 жылғы 06 наурыздағы № 16/170 шешімі. Маңғыстау облысының Әділет департаментінде 2014 жылғы 11 сәуірде № 2392 болып тіркелді. Күші жойылды-Маңғыстау облысы Қарақия аудандық мәслихатының 2016 жылғы 13 шілдедегі № 4/37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Маңғыстау облысы Қарақия аудандық мәслихатының 13.07.2016 </w:t>
      </w:r>
      <w:r>
        <w:rPr>
          <w:rFonts w:ascii="Times New Roman"/>
          <w:b w:val="false"/>
          <w:i w:val="false"/>
          <w:color w:val="ff0000"/>
          <w:sz w:val="28"/>
        </w:rPr>
        <w:t>№ 4/37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 бейбіт жиналыстар, митингілер, шерулер, пикеттер және демонстрациялар ұйымдастыру мен өткізу тәртібі туралы" Қазақстан Республикасының 1995 жылғы 17 наурыздағы № 2126 Заңына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азаматтардың құқықтары мен бостандықтарын, қоғамдық қауiпсiздiктi, сондай-ақ көлiктiң, өзге де инфрақұрылым объектiлерiнiң қалыпты жұмыс iстеуiн, жасыл желектер мен шағын сәулет нысандарының сақталуын қамтамасыз ету мақсатында,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"Бейбіт жиналыстарды, митингілерді, пикеттерді, шерулерді және демонстрацияларды өткізу тәртібін қосымша реттеу туралы" Қарақия аудандық мәслихатының 2012 жылғы 13 сәуірдегі </w:t>
      </w:r>
      <w:r>
        <w:rPr>
          <w:rFonts w:ascii="Times New Roman"/>
          <w:b w:val="false"/>
          <w:i w:val="false"/>
          <w:color w:val="000000"/>
          <w:sz w:val="28"/>
        </w:rPr>
        <w:t>№ 2/20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15 мамырда № 11-4-134 болып тіркелген, "Қарақия" газетінде 2012 жылғы 23 мамырда № 21 (480) жарияланған)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Қарақия аудандық мәслихатының заңдылық, депутаттар өкілеттігі және әлеуметтік мәселелер жөніндегі тұрақты комиссиясына жүктелсін (комиссия төрағасы Е.Таджибаев).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"Қарақия аудандық мәслихатының аппараты" мемлекеттік мекемесі осы шешім мемлекеттік тіркелгеннен кейін, "Әділет" ақпараттық-құқықтық жүйесінде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әділет органдарында мемлекеттік тіркелген күннен бастап күшіне енеді және ол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Қ.Әбдірахман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06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16/170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Бейбіт жиналыстарды, митингілерді, пикеттерді, шерулерді және демонстрацияларды өткізу орындары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Құрық ауылында бейбіт жиналыстарды, митингілерді, пикеттерді, шерулерді және демонстрацияларды өткізуге арналған орындар - "Ынтымақ алаңы".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Жетібай және Мұнайшы ауылдарына ортақ бейбіт жиналыстарды, митингтерді, пикеттерді, шерулерді және демонстрацияларды өткізуге арналған орындар Жетібай ауылының - "Орталық алаңы".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