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9c84" w14:textId="eb09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маслихаттың 2013 жылғы 20 желтоқсандағы № 15/164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2014 жылғы 24 сәуірдегі № 18/194 шешімі. Маңғыстау облысының Әділет департаментінде 2014 жылғы 19 мамырда № 2423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2013 жылғы 10 желтоқсандағы № 13/188 «2014-2016 жылдарға арналған облыстық бюджет туралы» шешіміне өзгерістер енгізу туралы» облыстық мәслихаттың 2014 жылғы 16 сәуірдегі № 16/246 (нормативтік құқықтық актілерді мемлекеттік тіркеу Тізілімінде 2014 жылғы 04 мамырда № 2410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20 желтоқсандағы № 15/164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15 қаңтарда № 2341 болып тіркелген, «Әділет» ақпараттық - құқықтық жүйесінде 2014 жылдың 28 қаңтарда жарияланған) келесідей өзгерістер енгізілсін: </w:t>
      </w:r>
      <w:r>
        <w:br/>
      </w:r>
      <w:r>
        <w:rPr>
          <w:rFonts w:ascii="Times New Roman"/>
          <w:b w:val="false"/>
          <w:i w:val="false"/>
          <w:color w:val="000000"/>
          <w:sz w:val="28"/>
        </w:rPr>
        <w:t>
      «2014-2016 жылдарға арналған аудандық бюджет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8 393 198,5 мың теңге, оның ішінде:</w:t>
      </w:r>
      <w:r>
        <w:br/>
      </w:r>
      <w:r>
        <w:rPr>
          <w:rFonts w:ascii="Times New Roman"/>
          <w:b w:val="false"/>
          <w:i w:val="false"/>
          <w:color w:val="000000"/>
          <w:sz w:val="28"/>
        </w:rPr>
        <w:t>
      салықтық түсімдер бойынша – 6 988 998 мың теңге;</w:t>
      </w:r>
      <w:r>
        <w:br/>
      </w:r>
      <w:r>
        <w:rPr>
          <w:rFonts w:ascii="Times New Roman"/>
          <w:b w:val="false"/>
          <w:i w:val="false"/>
          <w:color w:val="000000"/>
          <w:sz w:val="28"/>
        </w:rPr>
        <w:t>
      салықтық емес түсімдер бойынша – 13 979 мың теңге;</w:t>
      </w:r>
      <w:r>
        <w:br/>
      </w:r>
      <w:r>
        <w:rPr>
          <w:rFonts w:ascii="Times New Roman"/>
          <w:b w:val="false"/>
          <w:i w:val="false"/>
          <w:color w:val="000000"/>
          <w:sz w:val="28"/>
        </w:rPr>
        <w:t>
      негізгі капиталды сатудан түсетін түсімдер – 20 718 мың теңге;</w:t>
      </w:r>
      <w:r>
        <w:br/>
      </w:r>
      <w:r>
        <w:rPr>
          <w:rFonts w:ascii="Times New Roman"/>
          <w:b w:val="false"/>
          <w:i w:val="false"/>
          <w:color w:val="000000"/>
          <w:sz w:val="28"/>
        </w:rPr>
        <w:t>
      трансферттер түсімдері бойынша – 1 369 504 мың теңге.</w:t>
      </w:r>
      <w:r>
        <w:br/>
      </w:r>
      <w:r>
        <w:rPr>
          <w:rFonts w:ascii="Times New Roman"/>
          <w:b w:val="false"/>
          <w:i w:val="false"/>
          <w:color w:val="000000"/>
          <w:sz w:val="28"/>
        </w:rPr>
        <w:t>
</w:t>
      </w:r>
      <w:r>
        <w:rPr>
          <w:rFonts w:ascii="Times New Roman"/>
          <w:b w:val="false"/>
          <w:i w:val="false"/>
          <w:color w:val="000000"/>
          <w:sz w:val="28"/>
        </w:rPr>
        <w:t>
      2) шығындар – 8 396 489,9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73 907 мың теңге;</w:t>
      </w:r>
      <w:r>
        <w:br/>
      </w:r>
      <w:r>
        <w:rPr>
          <w:rFonts w:ascii="Times New Roman"/>
          <w:b w:val="false"/>
          <w:i w:val="false"/>
          <w:color w:val="000000"/>
          <w:sz w:val="28"/>
        </w:rPr>
        <w:t>
      бюджеттік кредиттер – 91 674 мың теңге;</w:t>
      </w:r>
      <w:r>
        <w:br/>
      </w:r>
      <w:r>
        <w:rPr>
          <w:rFonts w:ascii="Times New Roman"/>
          <w:b w:val="false"/>
          <w:i w:val="false"/>
          <w:color w:val="000000"/>
          <w:sz w:val="28"/>
        </w:rPr>
        <w:t>
      бюджеттік кредиттерді өтеу – 17 767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27 000 мың теңге;</w:t>
      </w:r>
      <w:r>
        <w:br/>
      </w:r>
      <w:r>
        <w:rPr>
          <w:rFonts w:ascii="Times New Roman"/>
          <w:b w:val="false"/>
          <w:i w:val="false"/>
          <w:color w:val="000000"/>
          <w:sz w:val="28"/>
        </w:rPr>
        <w:t>
      қаржы активтерін сатып алу – 27 000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104 198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104 198 мың теңге;</w:t>
      </w:r>
      <w:r>
        <w:br/>
      </w:r>
      <w:r>
        <w:rPr>
          <w:rFonts w:ascii="Times New Roman"/>
          <w:b w:val="false"/>
          <w:i w:val="false"/>
          <w:color w:val="000000"/>
          <w:sz w:val="28"/>
        </w:rPr>
        <w:t>
      қарыздар түсімі – 91 674 мың теңге;</w:t>
      </w:r>
      <w:r>
        <w:br/>
      </w:r>
      <w:r>
        <w:rPr>
          <w:rFonts w:ascii="Times New Roman"/>
          <w:b w:val="false"/>
          <w:i w:val="false"/>
          <w:color w:val="000000"/>
          <w:sz w:val="28"/>
        </w:rPr>
        <w:t>
      қарыздарды өтеу – 17 767 мың теңге;</w:t>
      </w:r>
      <w:r>
        <w:br/>
      </w:r>
      <w:r>
        <w:rPr>
          <w:rFonts w:ascii="Times New Roman"/>
          <w:b w:val="false"/>
          <w:i w:val="false"/>
          <w:color w:val="000000"/>
          <w:sz w:val="28"/>
        </w:rPr>
        <w:t>
      бюджет қаражатының пайдаланылатын қалдықтары – 30 291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 xml:space="preserve"> «7903» саны «2000»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М.Аманиязова</w:t>
      </w:r>
    </w:p>
    <w:p>
      <w:pPr>
        <w:spacing w:after="0"/>
        <w:ind w:left="0"/>
        <w:jc w:val="both"/>
      </w:pPr>
      <w:r>
        <w:rPr>
          <w:rFonts w:ascii="Times New Roman"/>
          <w:b w:val="false"/>
          <w:i/>
          <w:color w:val="000000"/>
          <w:sz w:val="28"/>
        </w:rPr>
        <w:t>      Аудандық мәслихаттың хатшысы            А.Мееров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2014 жыл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24 сәуірдегі № 18/194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40"/>
        <w:gridCol w:w="883"/>
        <w:gridCol w:w="6757"/>
        <w:gridCol w:w="330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8 393 198,5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6 988 998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162 042,8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162 042,8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251 120,7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251 120,7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6 468 296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6 266 908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104 073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13 979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0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20 718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1 369 504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1 369 504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8 396 489,9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227 378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20 072</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114 135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25 167</w:t>
            </w:r>
          </w:p>
        </w:tc>
      </w:tr>
      <w:tr>
        <w:trPr>
          <w:trHeight w:val="8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3 301 561</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498 536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354 567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143 969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1 782 807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1 597 104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1 020 218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1 020 218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250 890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250 750</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55 650</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83 983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5 491 </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шаралар жоспарын іске асыру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1 207 021</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106 855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163 717</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усчасткелерін алып қою, соның ішінде сатып алу жолымен алып қою және осыған байланысты жылжымайтын мүлікті иеліктен айыру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Мемлекеттк тұрғын үй қорының сақталуын ұйымдастыру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936 449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346 573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164 228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425 648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365 257,0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87 394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65 601,0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123 522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57 310</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75 815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21 965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21 965</w:t>
            </w:r>
          </w:p>
        </w:tc>
      </w:tr>
      <w:tr>
        <w:trPr>
          <w:trHeight w:val="102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426 302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368 042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127 968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2 387 316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2 387 316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2 386 928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73 907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-104 198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104 198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