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8f53" w14:textId="4828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20 желтоқсандағы № 15/145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2014 жылғы 10 маусымдағы № 19/204 шешімі. Маңғыстау облысының Әділет департаментінде 2014 жылғы 10 шілдеде № 2476 болып тіркелді. Күші жойылды - Маңғыстау облысы Қарақия аудандық мәслихатының 2015 жылғы 29 маусымдағы № 27/285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Қарақия аудандық мәслихатының 29.06.2015 </w:t>
      </w:r>
      <w:r>
        <w:rPr>
          <w:rFonts w:ascii="Times New Roman"/>
          <w:b w:val="false"/>
          <w:i w:val="false"/>
          <w:color w:val="ff0000"/>
          <w:sz w:val="28"/>
        </w:rPr>
        <w:t>№ 27/285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туралы» 2013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«Әлеуметтік көмек көрсетудің, оның мөлшерін белгілеудің және мұқтаж азаматтардың жекелеген санаттарының тізбесін айқындаудың Қағидасын бекіту туралы» шешіміне (нормативтік құқықтық актілерді мемлекеттік тіркеу Тізілімінде № 2347 болып тіркелген, «Әділет» ақпараттық-құқықтық жүйесінде 2014 жылғы 29 қантарда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22 наурыз – Наурыз мерекесі: «Алтын алқа», «Күміс алқа» алқаларымен марапатталған немесе бұрын «Ардақты ана» атағын алған, сонымен қатар І және ІІ дәрежелі «Ана даңқы» ордендерімен марапатталған көп балалы аналарға – 2 (екі)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топтағы мүгедектерге, он алты жасқа дейінгі мүгедек балалар және он алтыдан он сегіз жасқа дейінгі бірінші, екінші, үшінші топтағы мүгедек балаларға – 5 (бес) айлық есептік көрсеткіш.»;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«Семей ядролық сынақ полигонындағы ядролық сынақтар салдарынан зардап шеккендер қатарына жататын азаматтарға – 20 000 (жиырма мың)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«6 (алты) айлық есептік көрсеткіш» деген сөздер «8 (сегіз) айлық есептік көрсеткіш» деген сөздермен ауыстырылсын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«бірінші, екінші, үшінші топтағы мүгедектерге, он алты жасқа дейінгі мүгедек балалар және он алтыдан он сегіз жасқа дейінгі бірінші, екінші, үшінші топтағы мүгедек балаларға – 5 (бес) айлық есептік көрсеткіш.»;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6 қазан – Қазақстан Республикасындағы мүгедектер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«бірінші, екінші, үшінші топтағы мүгедектерге, он алты жасқа дейінгі мүгедек балалар және он алтыдан он сегіз жасқа дейінгі бірінші, екінші, үшінші топтағы мүгедек балаларға – 5 (бес) айлық есептік көрсеткіш.»;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9)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1 мамыр – Қазақстан халқының бірлігі мерекесі: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топтағы мүгедектерге, он алты жасқа дейінгі мүгедек балалар және он алтыдан он сегіз жасқа дейінгі бірінші, екінші, үшінші топтағы мүгедек балаларға – 5 (бес)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 маусым – Балаларды қорғау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топтағы мүгедектерге, он алты жасқа дейінгі мүгедек балалар және он алтыдан он сегіз жасқа дейінгі бірінші, екінші, үшінші топтағы мүгедек балаларға – 5 (бес)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16 желтоқсан – Тәуелсіздік күні: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топтағы мүгедектерге, он алты жасқа дейінгі мүгедек балалар және он алтыдан он сегіз жасқа дейінгі бірінші, екінші, үшінші топтағы мүгедек балаларға – 5 (бес) айлық есептік көрсеткіш.»;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«бала кезінен мүгедектер» деген сөздерден кейін «, мүгедек студенттер;»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«Қарақия аудандық мәслихатының аппараты» мемлекеттік мекемесі осы шешім мемлекеттік тіркелгеннен кейін,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М.Аманиязова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Қайрат Ерсұлтанұлы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маусым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қаржы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Әбдіхалықова Әлия Жұмабайқызы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маусым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