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a962" w14:textId="631a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29 желтоқсандағы № 24/247 шешімі. Маңғыстау облысы Әділет департаментінде 2015 жылғы 19 қаңтарда № 2596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Заңына және "2015-2017 жылдарға арналған облыстық бюджет туралы" Маңғыстау облыстық мәслихатының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(нормативтік құқықтық актілерді мемлекеттік тіркеу Тізілімінде № 2567 болып тіркелген) шешіміне сәйкес Қарақия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2015-2017 жылдарға арналған аудандық бюджет қосымшаға сәйкес, оның ішінде 2015 жылға келесідей көлемдерде бекітілсін:</w:t>
      </w:r>
      <w:r>
        <w:br/>
      </w:r>
      <w:r>
        <w:rPr>
          <w:rFonts w:ascii="Times New Roman"/>
          <w:b w:val="false"/>
          <w:i w:val="false"/>
          <w:color w:val="000000"/>
          <w:sz w:val="28"/>
        </w:rPr>
        <w:t>
      1) кірістер – 10 487 906,0 мың теңге, оның ішінде:</w:t>
      </w:r>
      <w:r>
        <w:br/>
      </w:r>
      <w:r>
        <w:rPr>
          <w:rFonts w:ascii="Times New Roman"/>
          <w:b w:val="false"/>
          <w:i w:val="false"/>
          <w:color w:val="000000"/>
          <w:sz w:val="28"/>
        </w:rPr>
        <w:t>
      салықтық түсімдер бойынша – 8 236 589,6 мың теңге;</w:t>
      </w:r>
      <w:r>
        <w:br/>
      </w:r>
      <w:r>
        <w:rPr>
          <w:rFonts w:ascii="Times New Roman"/>
          <w:b w:val="false"/>
          <w:i w:val="false"/>
          <w:color w:val="000000"/>
          <w:sz w:val="28"/>
        </w:rPr>
        <w:t>
      салықтық емес түсімдер</w:t>
      </w:r>
      <w:r>
        <w:br/>
      </w:r>
      <w:r>
        <w:rPr>
          <w:rFonts w:ascii="Times New Roman"/>
          <w:b w:val="false"/>
          <w:i w:val="false"/>
          <w:color w:val="000000"/>
          <w:sz w:val="28"/>
        </w:rPr>
        <w:t>
      бойынша – 27 319,4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37 177,0 мың теңге;</w:t>
      </w:r>
      <w:r>
        <w:br/>
      </w:r>
      <w:r>
        <w:rPr>
          <w:rFonts w:ascii="Times New Roman"/>
          <w:b w:val="false"/>
          <w:i w:val="false"/>
          <w:color w:val="000000"/>
          <w:sz w:val="28"/>
        </w:rPr>
        <w:t>
      трансферттер түсімдері бойынша – 2 186 820,0 мың теңге;</w:t>
      </w:r>
      <w:r>
        <w:br/>
      </w:r>
      <w:r>
        <w:rPr>
          <w:rFonts w:ascii="Times New Roman"/>
          <w:b w:val="false"/>
          <w:i w:val="false"/>
          <w:color w:val="000000"/>
          <w:sz w:val="28"/>
        </w:rPr>
        <w:t>
      2) шығындар – 10 645 426,3 мың теңге.</w:t>
      </w:r>
      <w:r>
        <w:br/>
      </w:r>
      <w:r>
        <w:rPr>
          <w:rFonts w:ascii="Times New Roman"/>
          <w:b w:val="false"/>
          <w:i w:val="false"/>
          <w:color w:val="000000"/>
          <w:sz w:val="28"/>
        </w:rPr>
        <w:t>
      3) таза бюджеттік кредиттеу – 90 270,0 мың теңге:</w:t>
      </w:r>
      <w:r>
        <w:br/>
      </w:r>
      <w:r>
        <w:rPr>
          <w:rFonts w:ascii="Times New Roman"/>
          <w:b w:val="false"/>
          <w:i w:val="false"/>
          <w:color w:val="000000"/>
          <w:sz w:val="28"/>
        </w:rPr>
        <w:t>
      бюджеттік кредиттер – 111 761,0 мың теңге;</w:t>
      </w:r>
      <w:r>
        <w:br/>
      </w:r>
      <w:r>
        <w:rPr>
          <w:rFonts w:ascii="Times New Roman"/>
          <w:b w:val="false"/>
          <w:i w:val="false"/>
          <w:color w:val="000000"/>
          <w:sz w:val="28"/>
        </w:rPr>
        <w:t>
      бюджеттік кредиттерді өтеу – 21 491,0 мың теңге;</w:t>
      </w:r>
      <w:r>
        <w:br/>
      </w:r>
      <w:r>
        <w:rPr>
          <w:rFonts w:ascii="Times New Roman"/>
          <w:b w:val="false"/>
          <w:i w:val="false"/>
          <w:color w:val="000000"/>
          <w:sz w:val="28"/>
        </w:rPr>
        <w:t>
      4) қаржы активтерімен</w:t>
      </w:r>
      <w:r>
        <w:br/>
      </w:r>
      <w:r>
        <w:rPr>
          <w:rFonts w:ascii="Times New Roman"/>
          <w:b w:val="false"/>
          <w:i w:val="false"/>
          <w:color w:val="000000"/>
          <w:sz w:val="28"/>
        </w:rPr>
        <w:t>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5) бюджет тапшылығы (профициті) – 247 790,3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247 790,3 мың теңге;</w:t>
      </w:r>
      <w:r>
        <w:br/>
      </w:r>
      <w:r>
        <w:rPr>
          <w:rFonts w:ascii="Times New Roman"/>
          <w:b w:val="false"/>
          <w:i w:val="false"/>
          <w:color w:val="000000"/>
          <w:sz w:val="28"/>
        </w:rPr>
        <w:t>
      қарыздар түсімі – 110 001,0 мың теңге;</w:t>
      </w:r>
      <w:r>
        <w:br/>
      </w:r>
      <w:r>
        <w:rPr>
          <w:rFonts w:ascii="Times New Roman"/>
          <w:b w:val="false"/>
          <w:i w:val="false"/>
          <w:color w:val="000000"/>
          <w:sz w:val="28"/>
        </w:rPr>
        <w:t>
      қарыздарды өтеу – 21 491,0 мың теңге;</w:t>
      </w:r>
      <w:r>
        <w:br/>
      </w:r>
      <w:r>
        <w:rPr>
          <w:rFonts w:ascii="Times New Roman"/>
          <w:b w:val="false"/>
          <w:i w:val="false"/>
          <w:color w:val="000000"/>
          <w:sz w:val="28"/>
        </w:rPr>
        <w:t>
      бюджет қаражатының</w:t>
      </w:r>
      <w:r>
        <w:br/>
      </w:r>
      <w:r>
        <w:rPr>
          <w:rFonts w:ascii="Times New Roman"/>
          <w:b w:val="false"/>
          <w:i w:val="false"/>
          <w:color w:val="000000"/>
          <w:sz w:val="28"/>
        </w:rPr>
        <w:t>
      пайдаланатын қалдықтары – 159 280,3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Қарақия аудандық мәслихатының 14.12.2015 </w:t>
      </w:r>
      <w:r>
        <w:rPr>
          <w:rFonts w:ascii="Times New Roman"/>
          <w:b w:val="false"/>
          <w:i w:val="false"/>
          <w:color w:val="ff0000"/>
          <w:sz w:val="28"/>
        </w:rPr>
        <w:t>№ 30/313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Аудандық бюджетте 2015 жылға республикалық бюджеттен төмендегідей ағымдағы нысаналы трансферттер, нысаналы даму трансферттері, бюджеттік кредиттер және Қазақстан Республикасының Ұлттық қорынан берілетін нысаналы трансферті есебінен қаражаттың бөлінгені қаперге алынсын:</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мемлекеттік әкімшілік қызметшілерге төленетін еңбекақы деңгейін арттыруға;</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Қарақия аудандық мәслихатының 30.03.2015 </w:t>
      </w:r>
      <w:r>
        <w:rPr>
          <w:rFonts w:ascii="Times New Roman"/>
          <w:b w:val="false"/>
          <w:i w:val="false"/>
          <w:color w:val="ff0000"/>
          <w:sz w:val="28"/>
        </w:rPr>
        <w:t xml:space="preserve">№ 25/259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3. Облыстық бюджетке аудару үшін 2015 жылға аудандық бюджетте 3 096 015 мың теңге бюджеттік алулар қаралғандығы ескерілсін.</w:t>
      </w:r>
      <w:r>
        <w:br/>
      </w:r>
      <w:r>
        <w:rPr>
          <w:rFonts w:ascii="Times New Roman"/>
          <w:b w:val="false"/>
          <w:i w:val="false"/>
          <w:color w:val="000000"/>
          <w:sz w:val="28"/>
        </w:rPr>
        <w:t>
      </w:t>
      </w:r>
      <w:r>
        <w:rPr>
          <w:rFonts w:ascii="Times New Roman"/>
          <w:b w:val="false"/>
          <w:i w:val="false"/>
          <w:color w:val="000000"/>
          <w:sz w:val="28"/>
        </w:rPr>
        <w:t>4. Әлеуметтік көмектерді келесідей мөлшерде белгілеуге құқық берілсін:</w:t>
      </w:r>
      <w:r>
        <w:br/>
      </w:r>
      <w:r>
        <w:rPr>
          <w:rFonts w:ascii="Times New Roman"/>
          <w:b w:val="false"/>
          <w:i w:val="false"/>
          <w:color w:val="000000"/>
          <w:sz w:val="28"/>
        </w:rPr>
        <w:t>
      1) 22 наурыз – Наурыз мерекесі:</w:t>
      </w:r>
      <w:r>
        <w:br/>
      </w: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II дәрежедегі "Ана даңқы" орденімен марапатталғандарға – 2 (екі) айлық есептік көрсеткіш";</w:t>
      </w:r>
      <w:r>
        <w:br/>
      </w:r>
      <w:r>
        <w:rPr>
          <w:rFonts w:ascii="Times New Roman"/>
          <w:b w:val="false"/>
          <w:i w:val="false"/>
          <w:color w:val="000000"/>
          <w:sz w:val="28"/>
        </w:rPr>
        <w:t>
      2) 1986 жыл 26 сәуір – Чернобыльдағы атом электр станциясы (бұдан әрі – АЭС) апат күні:</w:t>
      </w:r>
      <w:r>
        <w:br/>
      </w:r>
      <w:r>
        <w:rPr>
          <w:rFonts w:ascii="Times New Roman"/>
          <w:b w:val="false"/>
          <w:i w:val="false"/>
          <w:color w:val="000000"/>
          <w:sz w:val="28"/>
        </w:rPr>
        <w:t>
      Чернобыльдағы АЭС апатты жоюға қатысушы мүгедектерге - 60 (алпыс) айлық есептік көрсеткіш;</w:t>
      </w:r>
      <w:r>
        <w:br/>
      </w:r>
      <w:r>
        <w:rPr>
          <w:rFonts w:ascii="Times New Roman"/>
          <w:b w:val="false"/>
          <w:i w:val="false"/>
          <w:color w:val="000000"/>
          <w:sz w:val="28"/>
        </w:rPr>
        <w:t>
      1986-1987 жылдардағы Чернобыльдағы АЭС апатты жоюға қатысушыларға - 50 (елу) айлық есептік көрсеткіш;</w:t>
      </w:r>
      <w:r>
        <w:br/>
      </w:r>
      <w:r>
        <w:rPr>
          <w:rFonts w:ascii="Times New Roman"/>
          <w:b w:val="false"/>
          <w:i w:val="false"/>
          <w:color w:val="000000"/>
          <w:sz w:val="28"/>
        </w:rPr>
        <w:t>
      1988-1989 жылдардағы Чернобыльдағы АЭС апатты жоюға қатысушыларға - 20 (жиырма) айлық есептік көрсеткіш;</w:t>
      </w:r>
      <w:r>
        <w:br/>
      </w:r>
      <w:r>
        <w:rPr>
          <w:rFonts w:ascii="Times New Roman"/>
          <w:b w:val="false"/>
          <w:i w:val="false"/>
          <w:color w:val="000000"/>
          <w:sz w:val="28"/>
        </w:rPr>
        <w:t>
      3) 1 мамыр – Қазақстан халқының бірлігі мерекесі: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4) 9 мамыр – Жеңіс күні:</w:t>
      </w:r>
      <w:r>
        <w:br/>
      </w:r>
      <w:r>
        <w:rPr>
          <w:rFonts w:ascii="Times New Roman"/>
          <w:b w:val="false"/>
          <w:i w:val="false"/>
          <w:color w:val="000000"/>
          <w:sz w:val="28"/>
        </w:rPr>
        <w:t>
      Ұлы Отан соғысының қатысушылары мен мүгедектеріне – 100 (жүз) айлық есептік көрсеткіш;</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тұлғалардан басқа) - 60 (алпыс)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(1988-1989 жылдардағы Чернобыль атом электр станциясындағы апатты жоюға қатысушылардан басқа) - 20 (жиырма) айлық есептік көрсеткіш;</w:t>
      </w:r>
      <w:r>
        <w:br/>
      </w:r>
      <w:r>
        <w:rPr>
          <w:rFonts w:ascii="Times New Roman"/>
          <w:b w:val="false"/>
          <w:i w:val="false"/>
          <w:color w:val="000000"/>
          <w:sz w:val="28"/>
        </w:rPr>
        <w:t>
      Ауғанстандағы немесе соғыс қимылдары жүргiзiлген басқа мемлекеттердегі соғыс қимылдары кезiнде қаза тапқан (хабар-ошарсыз кеткен) немесе жаралану, контузия алу, мертiгу, ауру салдарынан қайтыс болған әскери қызметшiлердiң, арнаулы мемлекеттік органдар қызметкерлерінің отбасыларына – 40 (қырық) айлық есептік көрсеткіш;</w:t>
      </w:r>
      <w:r>
        <w:br/>
      </w:r>
      <w:r>
        <w:rPr>
          <w:rFonts w:ascii="Times New Roman"/>
          <w:b w:val="false"/>
          <w:i w:val="false"/>
          <w:color w:val="000000"/>
          <w:sz w:val="28"/>
        </w:rPr>
        <w:t>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 40 (қырық) айлық есептік көрсеткіш;</w:t>
      </w:r>
      <w:r>
        <w:br/>
      </w:r>
      <w:r>
        <w:rPr>
          <w:rFonts w:ascii="Times New Roman"/>
          <w:b w:val="false"/>
          <w:i w:val="false"/>
          <w:color w:val="000000"/>
          <w:sz w:val="28"/>
        </w:rPr>
        <w:t>
      Чернобыльдағы АЭС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w:t>
      </w:r>
      <w:r>
        <w:br/>
      </w: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Чернобыльдағы АЭС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w:t>
      </w:r>
      <w:r>
        <w:br/>
      </w:r>
      <w:r>
        <w:rPr>
          <w:rFonts w:ascii="Times New Roman"/>
          <w:b w:val="false"/>
          <w:i w:val="false"/>
          <w:color w:val="000000"/>
          <w:sz w:val="28"/>
        </w:rPr>
        <w:t>
      қайтыс болған соғыс мүгедектерінің және соларға теңестірілген мүгедектердің әйеліне (еріне),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40 (қырық) айлық есептік көрсеткіш;</w:t>
      </w:r>
      <w:r>
        <w:br/>
      </w:r>
      <w:r>
        <w:rPr>
          <w:rFonts w:ascii="Times New Roman"/>
          <w:b w:val="false"/>
          <w:i w:val="false"/>
          <w:color w:val="000000"/>
          <w:sz w:val="28"/>
        </w:rPr>
        <w:t>
      Ұлы Отан соғысы жылдарында тылдағы жан қиярлық еңбегі үшін мінсіз әскери қызметі үшін бұрынғы Кеңестік Социалистік Республикалар Одағының ордендерiмен және медальдарымен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Кеңестік Социалистік Республикалар Одағының ордендерiмен және медальдарымен марапатталмаған адамдарға - 40 (қырық) айлық есептік көрсеткіш;</w:t>
      </w:r>
      <w:r>
        <w:br/>
      </w:r>
      <w:r>
        <w:rPr>
          <w:rFonts w:ascii="Times New Roman"/>
          <w:b w:val="false"/>
          <w:i w:val="false"/>
          <w:color w:val="000000"/>
          <w:sz w:val="28"/>
        </w:rPr>
        <w:t>
      Тәжік-ауған шекарасындағы жауынгерлік іс-қимылдарына қатысушыларына - 50 (елу) айлық есептік көрсеткіш;</w:t>
      </w:r>
      <w:r>
        <w:br/>
      </w:r>
      <w:r>
        <w:rPr>
          <w:rFonts w:ascii="Times New Roman"/>
          <w:b w:val="false"/>
          <w:i w:val="false"/>
          <w:color w:val="000000"/>
          <w:sz w:val="28"/>
        </w:rPr>
        <w:t>
      Ұлы Отан соғысындағы Жеңістің 70 жылдығына орай Батыр қалаларға және әскери Даңқ қалаларына, Тәуелсіз Мемлекеттер Достастығына қатысушы мемлекеттердің аумағындағы шайқас болған жерлерге, сонымен бірге қазақстандық жауынгерлер жерленген жерлерге бару үшін Ұлы Отан соғысының ардагерлеріне, Ұлы Отан соғысында қаза тапқан майдангерлердің отбасы мүшелерін - әр адамға 150 000 (бір жүз елу мың) теңгеден артық емес мөлшерде біржолғы қаржылай көмек көрсетілуін қамтамасыз ету.</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 20 000 (жиырма мың) теңге;</w:t>
      </w:r>
      <w:r>
        <w:br/>
      </w:r>
      <w:r>
        <w:rPr>
          <w:rFonts w:ascii="Times New Roman"/>
          <w:b w:val="false"/>
          <w:i w:val="false"/>
          <w:color w:val="000000"/>
          <w:sz w:val="28"/>
        </w:rPr>
        <w:t>
      5) 1 маусым – Балаларды қорғау күні:</w:t>
      </w:r>
      <w:r>
        <w:br/>
      </w:r>
      <w:r>
        <w:rPr>
          <w:rFonts w:ascii="Times New Roman"/>
          <w:b w:val="false"/>
          <w:i w:val="false"/>
          <w:color w:val="000000"/>
          <w:sz w:val="28"/>
        </w:rPr>
        <w:t>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6) 30 тамыз – Қазақстан Республикасының Конституциясы күні:</w:t>
      </w:r>
      <w:r>
        <w:br/>
      </w:r>
      <w:r>
        <w:rPr>
          <w:rFonts w:ascii="Times New Roman"/>
          <w:b w:val="false"/>
          <w:i w:val="false"/>
          <w:color w:val="000000"/>
          <w:sz w:val="28"/>
        </w:rPr>
        <w:t>
      асыраушысынан айырылуы бойынша мемлекеттік әлеуметтік жәрдемақы алушыларға (балаларға) жылына бір рет - 8 (сегіз) айлық есептік көрсеткіш;</w:t>
      </w:r>
      <w:r>
        <w:br/>
      </w:r>
      <w:r>
        <w:rPr>
          <w:rFonts w:ascii="Times New Roman"/>
          <w:b w:val="false"/>
          <w:i w:val="false"/>
          <w:color w:val="000000"/>
          <w:sz w:val="28"/>
        </w:rPr>
        <w:t>
      Қазақстан Республикасына сіңірген ерекше еңбегі үшін зейнетақы тағайындалған тұлғаларға жылына бір рет - 60 (алпыс) айлық есептік көрсеткіш;</w:t>
      </w:r>
      <w:r>
        <w:br/>
      </w:r>
      <w:r>
        <w:rPr>
          <w:rFonts w:ascii="Times New Roman"/>
          <w:b w:val="false"/>
          <w:i w:val="false"/>
          <w:color w:val="000000"/>
          <w:sz w:val="28"/>
        </w:rPr>
        <w:t>
      Маңғыстау облысына сіңірген ерекше еңбегі үшін дербес зейнетақы тағайындалған тұлғалар, "Қазақстан Республикасында арнаулы мемлекеттік жәрдемақылар туралы" Қазақстан Республикасының Заңына сәйкес арнаулы мемлекеттік әлеуметтік жәрдемақы алмайтын санатындағы тұлғаларға жылына бір рет - 36 (отыз алты) айлық есептік көрсеткіш;</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7) 1 қазан - Халықаралық қарттар күні:</w:t>
      </w:r>
      <w:r>
        <w:br/>
      </w:r>
      <w:r>
        <w:rPr>
          <w:rFonts w:ascii="Times New Roman"/>
          <w:b w:val="false"/>
          <w:i w:val="false"/>
          <w:color w:val="000000"/>
          <w:sz w:val="28"/>
        </w:rPr>
        <w:t>
      жасы бойынша мемлекеттік әлеуметтік жәрдемақы алушылар және 70 (жетпіс) жастан жоғары зейнеткерлерге - 2 (екі) айлық есептік көрсеткіш.";</w:t>
      </w:r>
      <w:r>
        <w:br/>
      </w:r>
      <w:r>
        <w:rPr>
          <w:rFonts w:ascii="Times New Roman"/>
          <w:b w:val="false"/>
          <w:i w:val="false"/>
          <w:color w:val="000000"/>
          <w:sz w:val="28"/>
        </w:rPr>
        <w:t>
      8) 6 қазан - Қазақстан Республикасының мүгедектер күні: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9) 16 желтоқсан – Тәуелсіздік күні:</w:t>
      </w:r>
      <w:r>
        <w:br/>
      </w: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r>
        <w:br/>
      </w:r>
      <w:r>
        <w:rPr>
          <w:rFonts w:ascii="Times New Roman"/>
          <w:b w:val="false"/>
          <w:i w:val="false"/>
          <w:color w:val="000000"/>
          <w:sz w:val="28"/>
        </w:rPr>
        <w:t>
      10) Он сегіз жасқа дейінгі үйде оқитын және тәрбиеленетін мүгедек балаларға әлеуметтік көмек білім беру кезеңіне табыстарын есепке алмай, ай сайын – 5 (бес) айлық есептік көрсеткіш мөлшерінде көрсетіледі.</w:t>
      </w:r>
      <w:r>
        <w:br/>
      </w:r>
      <w:r>
        <w:rPr>
          <w:rFonts w:ascii="Times New Roman"/>
          <w:b w:val="false"/>
          <w:i w:val="false"/>
          <w:color w:val="000000"/>
          <w:sz w:val="28"/>
        </w:rPr>
        <w:t>
      11) Әлеуметтік көмек: онкологиялық ауруымен ауыратын және иммун тапшылығын жұқтырған адамдарға өтініштері бойынша табыстарын есепке алмай жылына бір рет 26 (жиырма алты) айлық есептік көрсеткіш және мамандандырылған туберкулезге қарсы медициналық ұйымынан шыққандарға өтініштері бойынша табыстарын есепке алмай тоқсан сайын 20 (жиырма) айлық есептік көрсеткіш.</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 тұлғаларға есепке алмай әлеуметтік көмек, өмірлік қиын жағдай туындаған кезден бастап 6 айдан кешіктірілмей жылына бір рет – 50 (елу) айлық есептік көрсеткіш мөлшерінде көрсетіледі.</w:t>
      </w:r>
      <w:r>
        <w:br/>
      </w:r>
      <w:r>
        <w:rPr>
          <w:rFonts w:ascii="Times New Roman"/>
          <w:b w:val="false"/>
          <w:i w:val="false"/>
          <w:color w:val="000000"/>
          <w:sz w:val="28"/>
        </w:rPr>
        <w:t>
      13) Өтініш жасалған тоқсанның алдындағы тоқсанда жан басына шаққандағы орташа табысы Маңғыстау облысы бойынша белгіленген ең төменгі күнкөріс деңгейінен төмен табыстары бар отбасылардың тұлғаларына тұрмыстық қажеттіліктерге, емделуге, дәрі-дәрмек алуға, отбасының бір мүшесі қайтыс болуына байланысты әлеуметтік көмек жылына бір рет көрсетіледі.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қорытындыда көрсетеді. Шекті шама 40 (қырық) айлық есептік көрсеткіштен аспауы керек.</w:t>
      </w:r>
      <w:r>
        <w:br/>
      </w:r>
      <w:r>
        <w:rPr>
          <w:rFonts w:ascii="Times New Roman"/>
          <w:b w:val="false"/>
          <w:i w:val="false"/>
          <w:color w:val="000000"/>
          <w:sz w:val="28"/>
        </w:rPr>
        <w:t>
      14) Ауылдық елді-мекендерде орналасқан білім беру, денсаулық сақтау, агроөнеркәсіптік кешен, әлеуметтік қорғау, мәдениет және спорт мекемелерін, мемлекеттік қазыналық кәсіпорындарын білікті мамандармен қамтамасыз ету мақсатында өңірге қажет мамандықтар бойынша білім алушы, Қазақстан Республикасының оқу орындарында бакалавр академиялық және интернатура дәрежесін алу үшін студенттерге оқу ақысын төлеуге әлеуметтік көмек жергілікті бюджет қаражаты есебінен ағымдағы қаржы жылына арналған қаражат шегінде жылына бір рет, білім беру ұйымдарына оқуды төлеуге арналған нақты шығындар бойынша және ай сайын бөліп төлеу арқылы жабатын тамақтану мен тұру шығындарына 5 (бес) айлық есептік көрсеткіш мөлшерінде және өтініш жасалған айдың алдындағы соңғы 12 айда жан басына шаққандағы орташа табысы Маңғыстау облысы бойынша белгіленген 1,5 (бір жарым) еселік ең төменгі күнкөріс деңгейінен төмен табыстары бар отбасыларына (бала кезден мүгедектер, мүгедек студенттер, тұлдыр жетімдер мен балалар үйінің және балалар ауылының тәрбиеленушілерінен басқа), келесі санаттағы тұлғаларға:</w:t>
      </w:r>
      <w:r>
        <w:br/>
      </w:r>
      <w:r>
        <w:rPr>
          <w:rFonts w:ascii="Times New Roman"/>
          <w:b w:val="false"/>
          <w:i w:val="false"/>
          <w:color w:val="000000"/>
          <w:sz w:val="28"/>
        </w:rPr>
        <w:t>
      ата-анасының біреуі немесе екеуі де мүгедек болуы;</w:t>
      </w:r>
      <w:r>
        <w:br/>
      </w:r>
      <w:r>
        <w:rPr>
          <w:rFonts w:ascii="Times New Roman"/>
          <w:b w:val="false"/>
          <w:i w:val="false"/>
          <w:color w:val="000000"/>
          <w:sz w:val="28"/>
        </w:rPr>
        <w:t>
      жасы бойынша ата-анасының екеуі де зейнеткер болуы;</w:t>
      </w:r>
      <w:r>
        <w:br/>
      </w:r>
      <w:r>
        <w:rPr>
          <w:rFonts w:ascii="Times New Roman"/>
          <w:b w:val="false"/>
          <w:i w:val="false"/>
          <w:color w:val="000000"/>
          <w:sz w:val="28"/>
        </w:rPr>
        <w:t>
      ата-анасының біреуі қайтыс болуы;</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дейінгі балалары (бірақ, әрі дегенде жиырма үш жасқа толғанға дейін) бар отбасылар.</w:t>
      </w:r>
      <w:r>
        <w:br/>
      </w: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облысы Қарақия аудандық мәслихатының 30.03.2015 </w:t>
      </w:r>
      <w:r>
        <w:rPr>
          <w:rFonts w:ascii="Times New Roman"/>
          <w:b w:val="false"/>
          <w:i w:val="false"/>
          <w:color w:val="ff0000"/>
          <w:sz w:val="28"/>
        </w:rPr>
        <w:t>№ 25/259</w:t>
      </w:r>
      <w:r>
        <w:rPr>
          <w:rFonts w:ascii="Times New Roman"/>
          <w:b w:val="false"/>
          <w:i w:val="false"/>
          <w:color w:val="ff0000"/>
          <w:sz w:val="28"/>
        </w:rPr>
        <w:t xml:space="preserve">(01.01.2015 бастап қолданысқа енгізіледі); 29.06.2015 </w:t>
      </w:r>
      <w:r>
        <w:rPr>
          <w:rFonts w:ascii="Times New Roman"/>
          <w:b w:val="false"/>
          <w:i w:val="false"/>
          <w:color w:val="ff0000"/>
          <w:sz w:val="28"/>
        </w:rPr>
        <w:t>№ 27/284</w:t>
      </w:r>
      <w:r>
        <w:rPr>
          <w:rFonts w:ascii="Times New Roman"/>
          <w:b w:val="false"/>
          <w:i w:val="false"/>
          <w:color w:val="ff0000"/>
          <w:sz w:val="28"/>
        </w:rPr>
        <w:t>(01.01.2015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егер Қазақстан Республикасының заңдарында өзгеше белгіленбесе, жергілікті өкілді органдардың шешімі бойынша бюджет қаражаты есебінен белгіленеді.</w:t>
      </w:r>
      <w:r>
        <w:br/>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xml:space="preserve">6. Бюджеттік инвестициялық жобаларды (бағдарламаларды) іске асыруға бағытталған 2015 жылға арналған аудандық бюджеттің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2015 жылға секвестрлеуге жатпайтын аудандық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r>
        <w:br/>
      </w:r>
      <w:r>
        <w:rPr>
          <w:rFonts w:ascii="Times New Roman"/>
          <w:b w:val="false"/>
          <w:i w:val="false"/>
          <w:color w:val="000000"/>
          <w:sz w:val="28"/>
        </w:rPr>
        <w:t>
      </w:t>
      </w:r>
      <w:r>
        <w:rPr>
          <w:rFonts w:ascii="Times New Roman"/>
          <w:b w:val="false"/>
          <w:i w:val="false"/>
          <w:color w:val="000000"/>
          <w:sz w:val="28"/>
        </w:rPr>
        <w:t>9. "Қарақия аудандық мәслихатының аппараты" мемлекеттік мекемесі осы шешімнің мемлекеттік тіркелгеннен кейін Қарақия аудандық мәслихатының интернет - 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10. Осы шешім 2015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Жергілікті атқарушы органының резерві 8532,0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 тармақпен толықтырылды - Маңғыстау облысы Қарақия аудандық мәслихатының 30.03.2015 </w:t>
      </w:r>
      <w:r>
        <w:rPr>
          <w:rFonts w:ascii="Times New Roman"/>
          <w:b w:val="false"/>
          <w:i w:val="false"/>
          <w:color w:val="ff0000"/>
          <w:sz w:val="28"/>
        </w:rPr>
        <w:t xml:space="preserve">№ 25/259 </w:t>
      </w:r>
      <w:r>
        <w:rPr>
          <w:rFonts w:ascii="Times New Roman"/>
          <w:b w:val="false"/>
          <w:i w:val="false"/>
          <w:color w:val="ff0000"/>
          <w:sz w:val="28"/>
        </w:rPr>
        <w:t xml:space="preserve">шешімімен (01.01.2015 бастап қолданысқа енгізіледі); өзгерістер енгізілді - Маңғыстау облысы Қарақия аудандық мәслихатының 29.06.2015 </w:t>
      </w:r>
      <w:r>
        <w:rPr>
          <w:rFonts w:ascii="Times New Roman"/>
          <w:b w:val="false"/>
          <w:i w:val="false"/>
          <w:color w:val="ff0000"/>
          <w:sz w:val="28"/>
        </w:rPr>
        <w:t>№ 27/284</w:t>
      </w:r>
      <w:r>
        <w:rPr>
          <w:rFonts w:ascii="Times New Roman"/>
          <w:b w:val="false"/>
          <w:i w:val="false"/>
          <w:color w:val="ff0000"/>
          <w:sz w:val="28"/>
        </w:rPr>
        <w:t xml:space="preserve">(01.01.2015 бастап қолданысқа енгізіледі); 28.10.2015 </w:t>
      </w:r>
      <w:r>
        <w:rPr>
          <w:rFonts w:ascii="Times New Roman"/>
          <w:b w:val="false"/>
          <w:i w:val="false"/>
          <w:color w:val="ff0000"/>
          <w:sz w:val="28"/>
        </w:rPr>
        <w:t>№ 29/296</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Н.ЧелееваА.Мееров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"Қарақия аудандық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Әбдіхалықова Алия Жұмабайқызы </w:t>
      </w:r>
      <w:r>
        <w:br/>
      </w:r>
      <w:r>
        <w:rPr>
          <w:rFonts w:ascii="Times New Roman"/>
          <w:b w:val="false"/>
          <w:i w:val="false"/>
          <w:color w:val="000000"/>
          <w:sz w:val="28"/>
        </w:rPr>
        <w:t>
      29 желтоқсан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29 желтоқсандағы № 24/247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ff0000"/>
          <w:sz w:val="28"/>
        </w:rPr>
        <w:t xml:space="preserve">      Ескерту. 1 - қосымша жаңа редакцияда - Маңғыстау облысы Қарақия аудандық мәслихатының 14.12.2015 </w:t>
      </w:r>
      <w:r>
        <w:rPr>
          <w:rFonts w:ascii="Times New Roman"/>
          <w:b w:val="false"/>
          <w:i w:val="false"/>
          <w:color w:val="ff0000"/>
          <w:sz w:val="28"/>
        </w:rPr>
        <w:t>№ 30/313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w:t>
            </w:r>
            <w:r>
              <w:br/>
            </w:r>
            <w:r>
              <w:rPr>
                <w:rFonts w:ascii="Times New Roman"/>
                <w:b w:val="false"/>
                <w:i w:val="false"/>
                <w:color w:val="000000"/>
                <w:sz w:val="20"/>
              </w:rPr>
              <w:t>
сын</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 І Р І С Т Е 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10 487 906,0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8 236 589,6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506 570,6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506 570,6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335 054,0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335 054,0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7 294 646,0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7 128 221,0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95 566,0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80 805,0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27 319,4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3 790,4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таха кірісі бөлігінің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2 186 820,0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2 186 820,0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2 186 820,0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089"/>
        <w:gridCol w:w="1089"/>
        <w:gridCol w:w="5860"/>
        <w:gridCol w:w="3495"/>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Фтоп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10 645 426,3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334 627,0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121 996,0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119 996,0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127 189,0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124 039,0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29 908,0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29 290,0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26 641,0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8 116,8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8 116,8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азаматтық хал актілерін тіркеу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4 101 010,0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526 102,0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365 352,0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2 157 168,0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25 392,0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1 860 781,0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38 755,0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92 202,0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18 335,0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101 486,0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49 884,0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49 884,0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1 361 394,4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1 361 394,4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366 988,0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360 102,0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21 372,0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94 137,0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171 394,0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2 021 145,0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351 620,0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170 936,0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176 761,0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84 478,0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1 165 012,7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36 995,8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1 121 296,9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362 930,3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353 642,1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260 272,0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103 180,0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103 180,0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80 321,0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53 459,0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27 233,0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энергетикалық жүйе</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энергетикалық жүйені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96 157,0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19 016,0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19 016,0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ауыл шаруашылығы және ветеринария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63 024,0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13 024,0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249 142,0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249 142,0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95 061,0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147 000,0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59 018,0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37 800,0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10 532,0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3 096 669,9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3 096 669,9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3 096 015,0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90 270,0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111 761,0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111 761,0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111 761,0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-247 790,3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247 790,3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29 желтоқсандағы № 24/247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06"/>
        <w:gridCol w:w="5937"/>
        <w:gridCol w:w="424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кос.кл.</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 Т А У Ы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 І Р І С Т Е 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9 370 138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ТҮСІМДЕР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9 039 399</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667 533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667 533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627 268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627 268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7 635 855</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7 464 736</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117 532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52 992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99 424</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85 168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ЕМЕС ТҮСІМДЕР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7 898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47 315</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47 315</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47 315</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275 526</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275 526</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9 370 138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622 022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325 290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255 573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2 509 620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2 092 393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1 916 828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343 776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343 776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көрсетуге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825 515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441 643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275 526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140 398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4 260 229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4 260 229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4 260 229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29 желтоқсандағы № 24/247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6"/>
        <w:gridCol w:w="706"/>
        <w:gridCol w:w="5937"/>
        <w:gridCol w:w="4245"/>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кос.кл.</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 Т А У Ы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 І Р І С Т Е 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8 345 801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ТҮСІМДЕР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8 286 723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8 170 366</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7 987 267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125 760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56 702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106 384</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4394</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91 130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ЕМЕС ТҮСІМДЕР </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8 451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50 627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50 627</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8 345 801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694 086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482 323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409 266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2 474 196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342 481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342 481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2 131 715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1 960 942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w:t>
            </w:r>
            <w:r>
              <w:br/>
            </w:r>
            <w:r>
              <w:rPr>
                <w:rFonts w:ascii="Times New Roman"/>
                <w:b w:val="false"/>
                <w:i w:val="false"/>
                <w:color w:val="000000"/>
                <w:sz w:val="20"/>
              </w:rPr>
              <w:t>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көрсетуге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183 549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317 624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96 720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96 720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ауылы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ауыл шаруашылығы және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56 382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3 892 939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3 892 939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3 892 939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29 желтоқсандағы № 24/247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2015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542"/>
        <w:gridCol w:w="2543"/>
        <w:gridCol w:w="5423"/>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мемлекеттік қызметтер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жүйесін дамыту</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w:t>
            </w:r>
            <w:r>
              <w:br/>
            </w:r>
            <w:r>
              <w:rPr>
                <w:rFonts w:ascii="Times New Roman"/>
                <w:b w:val="false"/>
                <w:i w:val="false"/>
                <w:color w:val="000000"/>
                <w:sz w:val="20"/>
              </w:rPr>
              <w:t>29 желтоқсандағы № 24/247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(кіші бағдарлама) коды </w:t>
            </w:r>
            <w:r>
              <w:br/>
            </w:r>
            <w:r>
              <w:rPr>
                <w:rFonts w:ascii="Times New Roman"/>
                <w:b w:val="false"/>
                <w:i w:val="false"/>
                <w:color w:val="000000"/>
                <w:sz w:val="20"/>
              </w:rPr>
              <w:t>
</w:t>
            </w:r>
          </w:p>
        </w:tc>
        <w:tc>
          <w:tcPr>
            <w:tcW w:w="4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