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3b71" w14:textId="62d3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 шаққандағы қаржыландыру және ата - 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әкімдігінің 2014 жылғы 21 мамырдағы № 142 қаулысы. Маңғыстау облысының Әділет департаментінде 2014 жылғы 19 маусымда № 2452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«Білім туралы»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Маңғыстау ауданының білім беру ұйымдарында мемлекеттік бюджеттен берілетін нысаналы трансферттер есебінен мектепке дейінгі тәрбие мен оқытуға мемлекеттік білім беру тапсырысы, жан басына шаққандағы қаржыландыру және ата – 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«Маңғыстау аудандық білім бөлімі» мемлекеттік мекемесі (С.Калиева):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бұқаралық ақпарат құралдарында ресми жариялануын және «Әділет» ақпараттық – құқықтық жүйесінде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тіркеуден өткен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А. Сарбалаев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Маңғыстау ауданының білім беру ұйымдарында мемлекеттік бюджеттен берілетін нысаналы трансферттер есебінен мектепке дейінгі тәрбие мен оқытуға мемлекеттік білім беру тапсырысы, жан басына шаққандағы қаржыландыру және ата – 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745"/>
        <w:gridCol w:w="2316"/>
        <w:gridCol w:w="2591"/>
        <w:gridCol w:w="1915"/>
        <w:gridCol w:w="1746"/>
        <w:gridCol w:w="1577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 түрі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орналасқан жері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кеттік білім беру тапсыр-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масы, орны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жан басына шаққан-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ландыру мөлшері, теңге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ата- ананың ақы төлеу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шері,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 ауданы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М. Атымов атындағы орта мектеп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А. Меңдалыұлы атындағы орта мектеп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 елді мекеніндегі екі бастауыш мектебі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«Рахат»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селосы «Арай»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 «Нұрай»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селосы «Айгөлек»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«Айдын»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«Балбөбек»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«Айналайын»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Тұщыбек селосы «Аяулым»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Сайөтес селосы «Балдаурен»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Сайөтес селосы «Жауқазын»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селосы «Ақбота»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селосы «Қызғалдақ»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селосы «Еркетай»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селосы «Ақшағала»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 «Балауса»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 «Құлыншақ»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«Ер Төстік»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«Наз» жекеменшік балабақшасы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