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8d318" w14:textId="c78d3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меншікке келіп түскен қараусыз қалған жануарларды пайдалану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ауданы әкімдігінің 2014 жылғы 10 қарашадағы № 332 қаулысы. Маңғыстау облысының Әділет департаментінде 2014 жылғы 10 желтоқсанда № 2547 болып тіркелді. Күші жойылды-Маңғыстау облысы Маңғыстау ауданы әкімдігінің 2019 жылғы 3 қыркүйектегі № 319 қаулысымен</w:t>
      </w:r>
    </w:p>
    <w:p>
      <w:pPr>
        <w:spacing w:after="0"/>
        <w:ind w:left="0"/>
        <w:jc w:val="both"/>
      </w:pPr>
      <w:r>
        <w:rPr>
          <w:rFonts w:ascii="Times New Roman"/>
          <w:b w:val="false"/>
          <w:i w:val="false"/>
          <w:color w:val="ff0000"/>
          <w:sz w:val="28"/>
        </w:rPr>
        <w:t xml:space="preserve">
      Ескерту. Күші жойылды - Маңғыстау облысы Маңғыстау ауданы әкімдігінің 03.09.2019 </w:t>
      </w:r>
      <w:r>
        <w:rPr>
          <w:rFonts w:ascii="Times New Roman"/>
          <w:b w:val="false"/>
          <w:i w:val="false"/>
          <w:color w:val="ff0000"/>
          <w:sz w:val="28"/>
        </w:rPr>
        <w:t>№ 319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22) тармақшасына</w:t>
      </w:r>
      <w:r>
        <w:rPr>
          <w:rFonts w:ascii="Times New Roman"/>
          <w:b w:val="false"/>
          <w:i w:val="false"/>
          <w:color w:val="000000"/>
          <w:sz w:val="28"/>
        </w:rPr>
        <w:t xml:space="preserve"> және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31-бабының 1-тармағының </w:t>
      </w:r>
      <w:r>
        <w:rPr>
          <w:rFonts w:ascii="Times New Roman"/>
          <w:b w:val="false"/>
          <w:i w:val="false"/>
          <w:color w:val="000000"/>
          <w:sz w:val="28"/>
        </w:rPr>
        <w:t>2) тармақшасына</w:t>
      </w:r>
      <w:r>
        <w:rPr>
          <w:rFonts w:ascii="Times New Roman"/>
          <w:b w:val="false"/>
          <w:i w:val="false"/>
          <w:color w:val="000000"/>
          <w:sz w:val="28"/>
        </w:rPr>
        <w:t xml:space="preserve">, "Мемлекеттік мүлік туралы" Қазақстан Республикасының 2011 жылғы 1 наурыздағы Заңын іске асыру жөніндегі шаралар туралы" 2011 жылғы 18 сәуірдегі </w:t>
      </w:r>
      <w:r>
        <w:rPr>
          <w:rFonts w:ascii="Times New Roman"/>
          <w:b w:val="false"/>
          <w:i w:val="false"/>
          <w:color w:val="000000"/>
          <w:sz w:val="28"/>
        </w:rPr>
        <w:t>№ 49-ө</w:t>
      </w:r>
      <w:r>
        <w:rPr>
          <w:rFonts w:ascii="Times New Roman"/>
          <w:b w:val="false"/>
          <w:i w:val="false"/>
          <w:color w:val="000000"/>
          <w:sz w:val="28"/>
        </w:rPr>
        <w:t xml:space="preserve"> Қазақстан Республикасы Премьер-Министрінің өкіміне сәйкес, Маңғыстау ауданы әкімдігі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Коммуналдық меншікке келіп түскен қараусыз қалған жануарларды пайдалану </w:t>
      </w:r>
      <w:r>
        <w:rPr>
          <w:rFonts w:ascii="Times New Roman"/>
          <w:b w:val="false"/>
          <w:i w:val="false"/>
          <w:color w:val="000000"/>
          <w:sz w:val="28"/>
        </w:rPr>
        <w:t>Қағидасы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"Маңғыстау аудандық ауыл шаруашылығы және ветеринария бөлімі" мемлекеттік мекемесі қаулының әділет органдарында мемлекеттік тіркелуін және оның бұқаралық ақпарат құралдарында,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жариялануын, уәкілетті мемлекеттік органның интернет ресурстарында орналастырылуын қамтамасыз етсін. </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әкімінің орынбасары А.Б.Сарбалаевқа жүктелсін.</w:t>
      </w:r>
    </w:p>
    <w:bookmarkEnd w:id="3"/>
    <w:bookmarkStart w:name="z5"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Айтуаров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Е.Х.Махмутов</w:t>
      </w:r>
    </w:p>
    <w:p>
      <w:pPr>
        <w:spacing w:after="0"/>
        <w:ind w:left="0"/>
        <w:jc w:val="both"/>
      </w:pPr>
      <w:r>
        <w:rPr>
          <w:rFonts w:ascii="Times New Roman"/>
          <w:b w:val="false"/>
          <w:i w:val="false"/>
          <w:color w:val="000000"/>
          <w:sz w:val="28"/>
        </w:rPr>
        <w:t>
      Л.Н.Жонасов</w:t>
      </w:r>
    </w:p>
    <w:p>
      <w:pPr>
        <w:spacing w:after="0"/>
        <w:ind w:left="0"/>
        <w:jc w:val="both"/>
      </w:pPr>
      <w:r>
        <w:rPr>
          <w:rFonts w:ascii="Times New Roman"/>
          <w:b w:val="false"/>
          <w:i w:val="false"/>
          <w:color w:val="000000"/>
          <w:sz w:val="28"/>
        </w:rPr>
        <w:t>
      І.А.Есіркепов</w:t>
      </w:r>
    </w:p>
    <w:p>
      <w:pPr>
        <w:spacing w:after="0"/>
        <w:ind w:left="0"/>
        <w:jc w:val="both"/>
      </w:pPr>
      <w:r>
        <w:rPr>
          <w:rFonts w:ascii="Times New Roman"/>
          <w:b w:val="false"/>
          <w:i w:val="false"/>
          <w:color w:val="000000"/>
          <w:sz w:val="28"/>
        </w:rPr>
        <w:t>
      Ә.Төлемісов</w:t>
      </w:r>
    </w:p>
    <w:p>
      <w:pPr>
        <w:spacing w:after="0"/>
        <w:ind w:left="0"/>
        <w:jc w:val="both"/>
      </w:pPr>
      <w:r>
        <w:rPr>
          <w:rFonts w:ascii="Times New Roman"/>
          <w:b w:val="false"/>
          <w:i w:val="false"/>
          <w:color w:val="000000"/>
          <w:sz w:val="28"/>
        </w:rPr>
        <w:t xml:space="preserve">
      Б.К.Әбуов </w:t>
      </w:r>
    </w:p>
    <w:p>
      <w:pPr>
        <w:spacing w:after="0"/>
        <w:ind w:left="0"/>
        <w:jc w:val="both"/>
      </w:pPr>
      <w:r>
        <w:rPr>
          <w:rFonts w:ascii="Times New Roman"/>
          <w:b w:val="false"/>
          <w:i w:val="false"/>
          <w:color w:val="000000"/>
          <w:sz w:val="28"/>
        </w:rPr>
        <w:t>
      "Маңғыстау аудандық ауыл</w:t>
      </w:r>
    </w:p>
    <w:p>
      <w:pPr>
        <w:spacing w:after="0"/>
        <w:ind w:left="0"/>
        <w:jc w:val="both"/>
      </w:pPr>
      <w:r>
        <w:rPr>
          <w:rFonts w:ascii="Times New Roman"/>
          <w:b w:val="false"/>
          <w:i w:val="false"/>
          <w:color w:val="000000"/>
          <w:sz w:val="28"/>
        </w:rPr>
        <w:t>
      шаруашылығы және ветеринария</w:t>
      </w:r>
    </w:p>
    <w:p>
      <w:pPr>
        <w:spacing w:after="0"/>
        <w:ind w:left="0"/>
        <w:jc w:val="both"/>
      </w:pPr>
      <w:r>
        <w:rPr>
          <w:rFonts w:ascii="Times New Roman"/>
          <w:b w:val="false"/>
          <w:i w:val="false"/>
          <w:color w:val="000000"/>
          <w:sz w:val="28"/>
        </w:rPr>
        <w:t>
      бөлімі" мемлекеттік мекемесінің</w:t>
      </w:r>
    </w:p>
    <w:p>
      <w:pPr>
        <w:spacing w:after="0"/>
        <w:ind w:left="0"/>
        <w:jc w:val="both"/>
      </w:pPr>
      <w:r>
        <w:rPr>
          <w:rFonts w:ascii="Times New Roman"/>
          <w:b w:val="false"/>
          <w:i w:val="false"/>
          <w:color w:val="000000"/>
          <w:sz w:val="28"/>
        </w:rPr>
        <w:t>
      басшысы</w:t>
      </w:r>
    </w:p>
    <w:p>
      <w:pPr>
        <w:spacing w:after="0"/>
        <w:ind w:left="0"/>
        <w:jc w:val="both"/>
      </w:pPr>
      <w:r>
        <w:rPr>
          <w:rFonts w:ascii="Times New Roman"/>
          <w:b w:val="false"/>
          <w:i w:val="false"/>
          <w:color w:val="000000"/>
          <w:sz w:val="28"/>
        </w:rPr>
        <w:t>
      10 қараша 2014ж.</w:t>
      </w:r>
    </w:p>
    <w:p>
      <w:pPr>
        <w:spacing w:after="0"/>
        <w:ind w:left="0"/>
        <w:jc w:val="both"/>
      </w:pPr>
      <w:r>
        <w:rPr>
          <w:rFonts w:ascii="Times New Roman"/>
          <w:b w:val="false"/>
          <w:i w:val="false"/>
          <w:color w:val="000000"/>
          <w:sz w:val="28"/>
        </w:rPr>
        <w:t>
      Р.Н.Шабикова</w:t>
      </w:r>
    </w:p>
    <w:p>
      <w:pPr>
        <w:spacing w:after="0"/>
        <w:ind w:left="0"/>
        <w:jc w:val="both"/>
      </w:pPr>
      <w:r>
        <w:rPr>
          <w:rFonts w:ascii="Times New Roman"/>
          <w:b w:val="false"/>
          <w:i w:val="false"/>
          <w:color w:val="000000"/>
          <w:sz w:val="28"/>
        </w:rPr>
        <w:t>
      "Маңғыстау аудандық экономика</w:t>
      </w:r>
    </w:p>
    <w:p>
      <w:pPr>
        <w:spacing w:after="0"/>
        <w:ind w:left="0"/>
        <w:jc w:val="both"/>
      </w:pPr>
      <w:r>
        <w:rPr>
          <w:rFonts w:ascii="Times New Roman"/>
          <w:b w:val="false"/>
          <w:i w:val="false"/>
          <w:color w:val="000000"/>
          <w:sz w:val="28"/>
        </w:rPr>
        <w:t xml:space="preserve">
      және қаржы бөлімі" </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10 қараша 2014ж.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ауданы әкiмдiгiнiң</w:t>
            </w:r>
            <w:r>
              <w:br/>
            </w:r>
            <w:r>
              <w:rPr>
                <w:rFonts w:ascii="Times New Roman"/>
                <w:b w:val="false"/>
                <w:i w:val="false"/>
                <w:color w:val="000000"/>
                <w:sz w:val="20"/>
              </w:rPr>
              <w:t>2014 жылғы 10 қараша</w:t>
            </w:r>
            <w:r>
              <w:br/>
            </w:r>
            <w:r>
              <w:rPr>
                <w:rFonts w:ascii="Times New Roman"/>
                <w:b w:val="false"/>
                <w:i w:val="false"/>
                <w:color w:val="000000"/>
                <w:sz w:val="20"/>
              </w:rPr>
              <w:t>№ 332 қаулысымен бекiтiлген</w:t>
            </w:r>
          </w:p>
        </w:tc>
      </w:tr>
    </w:tbl>
    <w:p>
      <w:pPr>
        <w:spacing w:after="0"/>
        <w:ind w:left="0"/>
        <w:jc w:val="left"/>
      </w:pPr>
      <w:r>
        <w:rPr>
          <w:rFonts w:ascii="Times New Roman"/>
          <w:b/>
          <w:i w:val="false"/>
          <w:color w:val="000000"/>
        </w:rPr>
        <w:t xml:space="preserve"> Коммуналдық меншiкке келiп түскен қараусыз қалған жануарларды пайдалану қағидасы</w:t>
      </w:r>
      <w:r>
        <w:br/>
      </w:r>
      <w:r>
        <w:rPr>
          <w:rFonts w:ascii="Times New Roman"/>
          <w:b/>
          <w:i w:val="false"/>
          <w:color w:val="000000"/>
        </w:rPr>
        <w:t>1. Жалпы ережелер</w:t>
      </w:r>
    </w:p>
    <w:p>
      <w:pPr>
        <w:spacing w:after="0"/>
        <w:ind w:left="0"/>
        <w:jc w:val="both"/>
      </w:pPr>
      <w:r>
        <w:rPr>
          <w:rFonts w:ascii="Times New Roman"/>
          <w:b w:val="false"/>
          <w:i w:val="false"/>
          <w:color w:val="000000"/>
          <w:sz w:val="28"/>
        </w:rPr>
        <w:t xml:space="preserve">
      1. Осы қағида Қазақстан Республикасының 1994 жылғы 27 желтоқсандағы Азаматтық Кодексiне, </w:t>
      </w:r>
      <w:r>
        <w:rPr>
          <w:rFonts w:ascii="Times New Roman"/>
          <w:b w:val="false"/>
          <w:i w:val="false"/>
          <w:color w:val="000000"/>
          <w:sz w:val="28"/>
        </w:rPr>
        <w:t>"Мемлекеттiк мүлiк туралы"</w:t>
      </w:r>
      <w:r>
        <w:rPr>
          <w:rFonts w:ascii="Times New Roman"/>
          <w:b w:val="false"/>
          <w:i w:val="false"/>
          <w:color w:val="000000"/>
          <w:sz w:val="28"/>
        </w:rPr>
        <w:t xml:space="preserve"> 2011 жылғы 1 наурыздағы Қазақстан Республикасының Заңына сәйкес жасақталды және коммуналдық меншiкке келiп түскен қараусыз қалған жануарларды келiп түсу және пайдалану тәртібін айқындайды.</w:t>
      </w:r>
    </w:p>
    <w:bookmarkStart w:name="z7" w:id="5"/>
    <w:p>
      <w:pPr>
        <w:spacing w:after="0"/>
        <w:ind w:left="0"/>
        <w:jc w:val="both"/>
      </w:pPr>
      <w:r>
        <w:rPr>
          <w:rFonts w:ascii="Times New Roman"/>
          <w:b w:val="false"/>
          <w:i w:val="false"/>
          <w:color w:val="000000"/>
          <w:sz w:val="28"/>
        </w:rPr>
        <w:t>
      2. Қараусыз қалған жануарлар аудандық коммуналдық меншiкке Қазақстан Республикасының Азаматтық кодексiнiң 246-бабына сәйкес оларды ұстап алған адамдардың өз меншiгiне алудан бас тартқан жағдайда қабылданады.</w:t>
      </w:r>
    </w:p>
    <w:bookmarkEnd w:id="5"/>
    <w:bookmarkStart w:name="z8" w:id="6"/>
    <w:p>
      <w:pPr>
        <w:spacing w:after="0"/>
        <w:ind w:left="0"/>
        <w:jc w:val="left"/>
      </w:pPr>
      <w:r>
        <w:rPr>
          <w:rFonts w:ascii="Times New Roman"/>
          <w:b/>
          <w:i w:val="false"/>
          <w:color w:val="000000"/>
        </w:rPr>
        <w:t xml:space="preserve"> 2. Жануарлардың аудандық коммуналдық меншiкке түсуi</w:t>
      </w:r>
    </w:p>
    <w:bookmarkEnd w:id="6"/>
    <w:p>
      <w:pPr>
        <w:spacing w:after="0"/>
        <w:ind w:left="0"/>
        <w:jc w:val="both"/>
      </w:pPr>
      <w:r>
        <w:rPr>
          <w:rFonts w:ascii="Times New Roman"/>
          <w:b w:val="false"/>
          <w:i w:val="false"/>
          <w:color w:val="000000"/>
          <w:sz w:val="28"/>
        </w:rPr>
        <w:t xml:space="preserve">
      3. Жануарлардың аудандық коммуналдық меншiкке түсуi тапсыру- қабылдау актiсi негiзiнде жүзеге асырылады. Тапсыру - қабылдау актiсi жануарларды тапсырған тұлғаның, тиiстi ауыл, ауылдық округ әкімі аппаратының (бұдан әрi – әкiм), "Маңғыстау аудандық ауыл шаруашылығы және ветеринария бөлiмi" мемлекеттiк мекемесi (бұдан әрi – ауыл шаруашылығы және ветеринария бөлiмi) және "Маңғыстау аудандық экономика және қаржы бөлiмi" мемлекеттiк мекемесiнiң (бұдан әрi – экономика және қаржы бөлiмi) жауапты қызметкерлерiнiң қатысуымен жасалады. Тапсыру - қабылдау актiсi экономика және қаржы бөлiмiнiң басшысымен немесе оны алмастыратын өкiлеттi тұлғамен бекiтiледi. </w:t>
      </w:r>
    </w:p>
    <w:bookmarkStart w:name="z9" w:id="7"/>
    <w:p>
      <w:pPr>
        <w:spacing w:after="0"/>
        <w:ind w:left="0"/>
        <w:jc w:val="both"/>
      </w:pPr>
      <w:r>
        <w:rPr>
          <w:rFonts w:ascii="Times New Roman"/>
          <w:b w:val="false"/>
          <w:i w:val="false"/>
          <w:color w:val="000000"/>
          <w:sz w:val="28"/>
        </w:rPr>
        <w:t>
      Тапсыру – қабылдау актiсiнде мiндеттi түрде аудандық коммуналдық меншiкке түсетiн жануарлардың жасы, тұқымы, түр - түсi, жынысы, күйi және саулығы көрсетiлуi тиiс.</w:t>
      </w:r>
    </w:p>
    <w:bookmarkEnd w:id="7"/>
    <w:bookmarkStart w:name="z10" w:id="8"/>
    <w:p>
      <w:pPr>
        <w:spacing w:after="0"/>
        <w:ind w:left="0"/>
        <w:jc w:val="left"/>
      </w:pPr>
      <w:r>
        <w:rPr>
          <w:rFonts w:ascii="Times New Roman"/>
          <w:b/>
          <w:i w:val="false"/>
          <w:color w:val="000000"/>
        </w:rPr>
        <w:t xml:space="preserve"> 3. Жануарларды уақытша күтiмге алу</w:t>
      </w:r>
    </w:p>
    <w:bookmarkEnd w:id="8"/>
    <w:p>
      <w:pPr>
        <w:spacing w:after="0"/>
        <w:ind w:left="0"/>
        <w:jc w:val="both"/>
      </w:pPr>
      <w:r>
        <w:rPr>
          <w:rFonts w:ascii="Times New Roman"/>
          <w:b w:val="false"/>
          <w:i w:val="false"/>
          <w:color w:val="000000"/>
          <w:sz w:val="28"/>
        </w:rPr>
        <w:t>
      4. Аудандық коммуналдық меншiкке түскен жануарлар оларды уақытша күтiмге алу үшiн әкiм анықтаған жеке адамдарға не шаруа немесе фермер қожалықтарына немесе мемлекеттiк заңды тұлғалардың қосалқы шаруашылықтарына 6 (алты) айға дейiнгi мерзiмге келiсiм шарт негiзiнде бекiтiлiп берiледi.</w:t>
      </w:r>
    </w:p>
    <w:bookmarkStart w:name="z11" w:id="9"/>
    <w:p>
      <w:pPr>
        <w:spacing w:after="0"/>
        <w:ind w:left="0"/>
        <w:jc w:val="both"/>
      </w:pPr>
      <w:r>
        <w:rPr>
          <w:rFonts w:ascii="Times New Roman"/>
          <w:b w:val="false"/>
          <w:i w:val="false"/>
          <w:color w:val="000000"/>
          <w:sz w:val="28"/>
        </w:rPr>
        <w:t>
      5. Әкiм жануарларды уақытша күтiмге алатын тұлғаларды анықтау кезiнде олардың жануарларды күтiмге алу жағдайына алдын - ала зерттеу жүргiзедi. Жануарларды уақытша күтiмге алушы тұлғаны анықтау кезiнде мiндеттi түрде күтiмге алатын тұлғаның жануарды бағып-күтетiн орын - жайының (қорасы, ауласы), құрал - сайманының, тәжiрибесiнiң болуы, сонымен қатар жануарларға адамгершiлiк тұрғыда қарай алатыны ескерiлуi тиiс.</w:t>
      </w:r>
    </w:p>
    <w:bookmarkEnd w:id="9"/>
    <w:bookmarkStart w:name="z12" w:id="10"/>
    <w:p>
      <w:pPr>
        <w:spacing w:after="0"/>
        <w:ind w:left="0"/>
        <w:jc w:val="both"/>
      </w:pPr>
      <w:r>
        <w:rPr>
          <w:rFonts w:ascii="Times New Roman"/>
          <w:b w:val="false"/>
          <w:i w:val="false"/>
          <w:color w:val="000000"/>
          <w:sz w:val="28"/>
        </w:rPr>
        <w:t>
      Зерттеу қорытындысы экономика және қаржы бөлiмiне ұсыныспен қоса жолданады.</w:t>
      </w:r>
    </w:p>
    <w:bookmarkEnd w:id="10"/>
    <w:bookmarkStart w:name="z13" w:id="11"/>
    <w:p>
      <w:pPr>
        <w:spacing w:after="0"/>
        <w:ind w:left="0"/>
        <w:jc w:val="both"/>
      </w:pPr>
      <w:r>
        <w:rPr>
          <w:rFonts w:ascii="Times New Roman"/>
          <w:b w:val="false"/>
          <w:i w:val="false"/>
          <w:color w:val="000000"/>
          <w:sz w:val="28"/>
        </w:rPr>
        <w:t>
      6. Жануарларды уақытша күтiмге алушы тұлғамен келiсiм шарт әкiмнiң ұсынысы негiзiнде экономика және қаржы бөлiмiмен жасақталады.</w:t>
      </w:r>
    </w:p>
    <w:bookmarkEnd w:id="11"/>
    <w:bookmarkStart w:name="z14" w:id="12"/>
    <w:p>
      <w:pPr>
        <w:spacing w:after="0"/>
        <w:ind w:left="0"/>
        <w:jc w:val="both"/>
      </w:pPr>
      <w:r>
        <w:rPr>
          <w:rFonts w:ascii="Times New Roman"/>
          <w:b w:val="false"/>
          <w:i w:val="false"/>
          <w:color w:val="000000"/>
          <w:sz w:val="28"/>
        </w:rPr>
        <w:t>
      7. Жануарларды күтiмге алу шығыны күтушi тұлғаға экономика және қаржы бөлiмiмен жергiлiктi бюджет есебiнен өтеледi. Өтеу шығынына сол елдi мекендегi нарықтық бағамен белгiленген зоотехникалық нормаларға негiзделген жем - шөптiң құны және күтушiнiң еңбек ақысы кiредi. Күтушiнiң еңбек ақысының мөлшерi Қазақстан Республикасының Заңында белгiленген айлық жалақының ең төменгi мөлшерiнен кем болмауы және мемлекеттiк заңды тұлғалар қызметкерлерiнiң еңбегiне ақы төлеу жүйесiнде белгiленген мөлшерден артық болмауы тиiс. Өтеу шығынынан жануарларды пайдаланудан түскен пайда осы елдi мекендегi нарықтық бағамен есептеп шегерiледi.</w:t>
      </w:r>
    </w:p>
    <w:bookmarkEnd w:id="12"/>
    <w:bookmarkStart w:name="z15" w:id="13"/>
    <w:p>
      <w:pPr>
        <w:spacing w:after="0"/>
        <w:ind w:left="0"/>
        <w:jc w:val="both"/>
      </w:pPr>
      <w:r>
        <w:rPr>
          <w:rFonts w:ascii="Times New Roman"/>
          <w:b w:val="false"/>
          <w:i w:val="false"/>
          <w:color w:val="000000"/>
          <w:sz w:val="28"/>
        </w:rPr>
        <w:t>
      8. Жануарларды күтiмге алған тұлға олардың өлiм-жiтiмi мен жарамсыздығына кiнәлi болған жағдайда, сол жануардың құны мөлшерiнде жауапкершiлiкке тартылады.</w:t>
      </w:r>
    </w:p>
    <w:bookmarkEnd w:id="13"/>
    <w:bookmarkStart w:name="z16" w:id="14"/>
    <w:p>
      <w:pPr>
        <w:spacing w:after="0"/>
        <w:ind w:left="0"/>
        <w:jc w:val="both"/>
      </w:pPr>
      <w:r>
        <w:rPr>
          <w:rFonts w:ascii="Times New Roman"/>
          <w:b w:val="false"/>
          <w:i w:val="false"/>
          <w:color w:val="000000"/>
          <w:sz w:val="28"/>
        </w:rPr>
        <w:t>
      9. Аудандық коммуналдық меншiкке түскен жануарларды ветеринариялық қадағалау және жұқпалы ауруларға қарсы егу iс - шаралары ауыл шаруашылығы және ветеринария бөлiмiнiң қадағалауымен жүзеге асырылады. Ветеринариялық қадағалау және егу шығындары жергiлiктi бюджет есебiнен қаржыландырылады.</w:t>
      </w:r>
    </w:p>
    <w:bookmarkEnd w:id="14"/>
    <w:bookmarkStart w:name="z17" w:id="15"/>
    <w:p>
      <w:pPr>
        <w:spacing w:after="0"/>
        <w:ind w:left="0"/>
        <w:jc w:val="left"/>
      </w:pPr>
      <w:r>
        <w:rPr>
          <w:rFonts w:ascii="Times New Roman"/>
          <w:b/>
          <w:i w:val="false"/>
          <w:color w:val="000000"/>
        </w:rPr>
        <w:t xml:space="preserve"> 4. Жануарларды бағалау, есепке алу және бекiтiп беру</w:t>
      </w:r>
    </w:p>
    <w:bookmarkEnd w:id="15"/>
    <w:p>
      <w:pPr>
        <w:spacing w:after="0"/>
        <w:ind w:left="0"/>
        <w:jc w:val="both"/>
      </w:pPr>
      <w:r>
        <w:rPr>
          <w:rFonts w:ascii="Times New Roman"/>
          <w:b w:val="false"/>
          <w:i w:val="false"/>
          <w:color w:val="000000"/>
          <w:sz w:val="28"/>
        </w:rPr>
        <w:t>
      10. Аудандық коммуналдық меншiкке түскен жануарларды одан әрi пайдалану үшiн оларды аудандық коммуналдық мүлiктер тiзбесiне енгiзу және бағалау (қайта бағалау) жүргiзiледi. Тiзбеге енгiзу және бағалау (қайта бағалау) жөнiндегi жұмыстарды Қазақстан Республикасы заңнамасында белгiленген тәртiппен экономика және қаржы бөлiмi жүзеге асырады.</w:t>
      </w:r>
    </w:p>
    <w:bookmarkStart w:name="z18" w:id="16"/>
    <w:p>
      <w:pPr>
        <w:spacing w:after="0"/>
        <w:ind w:left="0"/>
        <w:jc w:val="both"/>
      </w:pPr>
      <w:r>
        <w:rPr>
          <w:rFonts w:ascii="Times New Roman"/>
          <w:b w:val="false"/>
          <w:i w:val="false"/>
          <w:color w:val="000000"/>
          <w:sz w:val="28"/>
        </w:rPr>
        <w:t>
      11. Бағалау жүзеге асырылғаннан кейiн жануарлар аудандық әкiмдiктiң қаулысы негiзiнде тиiстi әкiм аппаратының теңгерiмiне бекiтiлiп берiледi. Теңгерiмге қабылдау Қазақстан Республикасы Үкiметiмен белгiленген тәртiпте қабылдау - беру актiсiнiң негiзiнде жүзеге асырылады.</w:t>
      </w:r>
    </w:p>
    <w:bookmarkEnd w:id="16"/>
    <w:bookmarkStart w:name="z19" w:id="17"/>
    <w:p>
      <w:pPr>
        <w:spacing w:after="0"/>
        <w:ind w:left="0"/>
        <w:jc w:val="left"/>
      </w:pPr>
      <w:r>
        <w:rPr>
          <w:rFonts w:ascii="Times New Roman"/>
          <w:b/>
          <w:i w:val="false"/>
          <w:color w:val="000000"/>
        </w:rPr>
        <w:t xml:space="preserve"> 5. Жануарларды одан әрi пайдалану</w:t>
      </w:r>
    </w:p>
    <w:bookmarkEnd w:id="17"/>
    <w:p>
      <w:pPr>
        <w:spacing w:after="0"/>
        <w:ind w:left="0"/>
        <w:jc w:val="both"/>
      </w:pPr>
      <w:r>
        <w:rPr>
          <w:rFonts w:ascii="Times New Roman"/>
          <w:b w:val="false"/>
          <w:i w:val="false"/>
          <w:color w:val="000000"/>
          <w:sz w:val="28"/>
        </w:rPr>
        <w:t>
      12. Аудандық коммуналдық меншiкке түскен жануарлар мынадай тәсiлдердiң бiреуiмен пайдаланылады:</w:t>
      </w:r>
    </w:p>
    <w:bookmarkStart w:name="z20" w:id="18"/>
    <w:p>
      <w:pPr>
        <w:spacing w:after="0"/>
        <w:ind w:left="0"/>
        <w:jc w:val="both"/>
      </w:pPr>
      <w:r>
        <w:rPr>
          <w:rFonts w:ascii="Times New Roman"/>
          <w:b w:val="false"/>
          <w:i w:val="false"/>
          <w:color w:val="000000"/>
          <w:sz w:val="28"/>
        </w:rPr>
        <w:t>
      1) қосалқы шаруашылығы бар мемлекеттiк заңды тұлғалардың теңгерiмiне өтеусiз беру;</w:t>
      </w:r>
    </w:p>
    <w:bookmarkEnd w:id="18"/>
    <w:bookmarkStart w:name="z21" w:id="19"/>
    <w:p>
      <w:pPr>
        <w:spacing w:after="0"/>
        <w:ind w:left="0"/>
        <w:jc w:val="both"/>
      </w:pPr>
      <w:r>
        <w:rPr>
          <w:rFonts w:ascii="Times New Roman"/>
          <w:b w:val="false"/>
          <w:i w:val="false"/>
          <w:color w:val="000000"/>
          <w:sz w:val="28"/>
        </w:rPr>
        <w:t>
      2) аукцион арқылы сату;</w:t>
      </w:r>
    </w:p>
    <w:bookmarkEnd w:id="19"/>
    <w:bookmarkStart w:name="z22" w:id="20"/>
    <w:p>
      <w:pPr>
        <w:spacing w:after="0"/>
        <w:ind w:left="0"/>
        <w:jc w:val="both"/>
      </w:pPr>
      <w:r>
        <w:rPr>
          <w:rFonts w:ascii="Times New Roman"/>
          <w:b w:val="false"/>
          <w:i w:val="false"/>
          <w:color w:val="000000"/>
          <w:sz w:val="28"/>
        </w:rPr>
        <w:t>
      3) сауда ұйымдары арқылы сату;</w:t>
      </w:r>
    </w:p>
    <w:bookmarkEnd w:id="20"/>
    <w:bookmarkStart w:name="z23" w:id="21"/>
    <w:p>
      <w:pPr>
        <w:spacing w:after="0"/>
        <w:ind w:left="0"/>
        <w:jc w:val="both"/>
      </w:pPr>
      <w:r>
        <w:rPr>
          <w:rFonts w:ascii="Times New Roman"/>
          <w:b w:val="false"/>
          <w:i w:val="false"/>
          <w:color w:val="000000"/>
          <w:sz w:val="28"/>
        </w:rPr>
        <w:t>
      4) жануарларды (ауыл шаруашылығы жануарлары мен үй құстарынан басқа) қорғайтын арнайы орындарға немесе жеке адамдарға өтеусiз беру.</w:t>
      </w:r>
    </w:p>
    <w:bookmarkEnd w:id="21"/>
    <w:bookmarkStart w:name="z24" w:id="22"/>
    <w:p>
      <w:pPr>
        <w:spacing w:after="0"/>
        <w:ind w:left="0"/>
        <w:jc w:val="both"/>
      </w:pPr>
      <w:r>
        <w:rPr>
          <w:rFonts w:ascii="Times New Roman"/>
          <w:b w:val="false"/>
          <w:i w:val="false"/>
          <w:color w:val="000000"/>
          <w:sz w:val="28"/>
        </w:rPr>
        <w:t>
      13. Аудандық коммуналдық меншiкке түскен жануарларды одан әрi пайдалану тәсiлiн әрбiр нақты жағдайда аудан әкiмінің өкімімен құрылған комиссия (бұдан әрi - комиссия) уақытша күтiмге берiлген мерзiм iшiнде шешедi. Комиссия шешiмi хаттамамен рәсiмделедi.</w:t>
      </w:r>
    </w:p>
    <w:bookmarkEnd w:id="22"/>
    <w:bookmarkStart w:name="z25" w:id="23"/>
    <w:p>
      <w:pPr>
        <w:spacing w:after="0"/>
        <w:ind w:left="0"/>
        <w:jc w:val="left"/>
      </w:pPr>
      <w:r>
        <w:rPr>
          <w:rFonts w:ascii="Times New Roman"/>
          <w:b/>
          <w:i w:val="false"/>
          <w:color w:val="000000"/>
        </w:rPr>
        <w:t xml:space="preserve"> 6. Жануарларды бұрынғы меншiк иесiне қайтару</w:t>
      </w:r>
    </w:p>
    <w:bookmarkEnd w:id="23"/>
    <w:p>
      <w:pPr>
        <w:spacing w:after="0"/>
        <w:ind w:left="0"/>
        <w:jc w:val="both"/>
      </w:pPr>
      <w:r>
        <w:rPr>
          <w:rFonts w:ascii="Times New Roman"/>
          <w:b w:val="false"/>
          <w:i w:val="false"/>
          <w:color w:val="000000"/>
          <w:sz w:val="28"/>
        </w:rPr>
        <w:t>
      14. Жануарлар аудандық коммуналдық меншiкке өткеннен кейiн олардың бұрынғы меншiк иесi келген жағдайда, осы жануарлардың бұрынғы меншiк иесiне үйiрсектiгi сақталғанын немесе жаңа меншiк иесiнiң оларға қатал не өзгедей мейiрiмсiз қарағанын дәлелдейтiн мән - жайлар анықталған жағдайда комиссияның келiсiмiмен, ал келiсiмге қол жеткiзiлмеген жағдайда сот шешiмiмен қайтарылуға жатады.</w:t>
      </w:r>
    </w:p>
    <w:bookmarkStart w:name="z26" w:id="24"/>
    <w:p>
      <w:pPr>
        <w:spacing w:after="0"/>
        <w:ind w:left="0"/>
        <w:jc w:val="both"/>
      </w:pPr>
      <w:r>
        <w:rPr>
          <w:rFonts w:ascii="Times New Roman"/>
          <w:b w:val="false"/>
          <w:i w:val="false"/>
          <w:color w:val="000000"/>
          <w:sz w:val="28"/>
        </w:rPr>
        <w:t>
      15. Жануарларды қайтару бұрынғы меншiк иесiнiң оларды бағуға байланысты шығынды жергiлiктi бюджет кiрiсiне жануарларды пайдаланудан алынған табысты шегере отырып өтегеннен кейiн жүзеге асырылады.</w:t>
      </w:r>
    </w:p>
    <w:bookmarkEnd w:id="24"/>
    <w:bookmarkStart w:name="z27" w:id="25"/>
    <w:p>
      <w:pPr>
        <w:spacing w:after="0"/>
        <w:ind w:left="0"/>
        <w:jc w:val="both"/>
      </w:pPr>
      <w:r>
        <w:rPr>
          <w:rFonts w:ascii="Times New Roman"/>
          <w:b w:val="false"/>
          <w:i w:val="false"/>
          <w:color w:val="000000"/>
          <w:sz w:val="28"/>
        </w:rPr>
        <w:t>
      16. Жануарлар бұрынғы меншiк иесiнен оларды қайтару жөнiнде өтiнiш түскенге дейiн сатылып кеткен немесе басқа меншiк иесiне өтеусiз берiлiп кеткен жағдайда жануарларды сатудан түскен түсiм немесе оның құны жергiлiктi бюджет есебiнен өтеледi. Бұл жағдайда жануарды бағуға байланысты жұмсалған қаржының мөлшерi шегерiледi.</w:t>
      </w:r>
    </w:p>
    <w:bookmarkEnd w:id="25"/>
    <w:bookmarkStart w:name="z28" w:id="26"/>
    <w:p>
      <w:pPr>
        <w:spacing w:after="0"/>
        <w:ind w:left="0"/>
        <w:jc w:val="both"/>
      </w:pPr>
      <w:r>
        <w:rPr>
          <w:rFonts w:ascii="Times New Roman"/>
          <w:b w:val="false"/>
          <w:i w:val="false"/>
          <w:color w:val="000000"/>
          <w:sz w:val="28"/>
        </w:rPr>
        <w:t>
      17. Жануарларды қайтару немесе оның құнын өтеу бұрынғы меншiк иесi мен экономика және қаржы бөлiмi арасында жасалатын келiсiм- шартпен рәсiмделедi.</w:t>
      </w:r>
    </w:p>
    <w:bookmarkEnd w:id="26"/>
    <w:bookmarkStart w:name="z29" w:id="27"/>
    <w:p>
      <w:pPr>
        <w:spacing w:after="0"/>
        <w:ind w:left="0"/>
        <w:jc w:val="left"/>
      </w:pPr>
      <w:r>
        <w:rPr>
          <w:rFonts w:ascii="Times New Roman"/>
          <w:b/>
          <w:i w:val="false"/>
          <w:color w:val="000000"/>
        </w:rPr>
        <w:t xml:space="preserve"> 7. Қорытынды ережелер</w:t>
      </w:r>
    </w:p>
    <w:bookmarkEnd w:id="27"/>
    <w:p>
      <w:pPr>
        <w:spacing w:after="0"/>
        <w:ind w:left="0"/>
        <w:jc w:val="both"/>
      </w:pPr>
      <w:r>
        <w:rPr>
          <w:rFonts w:ascii="Times New Roman"/>
          <w:b w:val="false"/>
          <w:i w:val="false"/>
          <w:color w:val="000000"/>
          <w:sz w:val="28"/>
        </w:rPr>
        <w:t>
      18. Жануарды сатудан түскен қаражат заңнамада белгiленген тәртiппен жергiлiктi бюджет кiрiсiне толық есептеледi.</w:t>
      </w:r>
    </w:p>
    <w:bookmarkStart w:name="z30" w:id="28"/>
    <w:p>
      <w:pPr>
        <w:spacing w:after="0"/>
        <w:ind w:left="0"/>
        <w:jc w:val="both"/>
      </w:pPr>
      <w:r>
        <w:rPr>
          <w:rFonts w:ascii="Times New Roman"/>
          <w:b w:val="false"/>
          <w:i w:val="false"/>
          <w:color w:val="000000"/>
          <w:sz w:val="28"/>
        </w:rPr>
        <w:t>
      19. Жануарды есепке алумен, бағалаумен, сатумен және өтеусiз берумен байланысты шығындар жергiлiктi бюджет қаражаты есебiнен жүзеге асырылады.</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