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2a44" w14:textId="0192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2012 жылғы 24 шілдедегі №5/44 "Аз қамтамасыз етілген отбасыларға (азаматтарға) тұрғын үй кқмегін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мәслихатының 2014 жылғы 21 қарашадағы № 21/173 шешімі. Маңғыстау облысының Әділет департаментінде 2014 жылғы 22 желтоқсанда № 2557 болып тіркелді. Күші жойылды-Маңғыстау облысы Маңғыстау аудандық мәслихатының 2018 жылғы 1 тамыздағы № 18/192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01.08.2018 </w:t>
      </w:r>
      <w:r>
        <w:rPr>
          <w:rFonts w:ascii="Times New Roman"/>
          <w:b w:val="false"/>
          <w:i w:val="false"/>
          <w:color w:val="ff0000"/>
          <w:sz w:val="28"/>
        </w:rPr>
        <w:t>№ 18/192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қаулысына өзгеріс пен толықтыру енгізу туралы" 2012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Маңғыстау аудандық маслихат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аудандық мәслихатының 2012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5/44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 қамтамасыз етілген отбасыларға (азаматтарға) тұрғын үй көмегін көрсету Қағидасын бекіту туралы" (нормативтік құқықтық актілерді мемлекеттік тіркеу Тізілімінде № 11-5-135 болып тіркелген, 2012 жылғы 22 тамыздағы № 39 "Жаңа өмір" газетінде жарияланған)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аз қамтамасыз етілген отбасыларға (азаматтарға) тұрғын үй көмегін көрсету Қағидасында: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төлеуге" деген сөздер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11 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аудандық мәслихаты аппаратының басшысы (Е.Қалиев)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Маңғыстау аудандық мәслихатының әлеуметтік мәселелер жөніндегі, заңдылық, құқық тәртібі, депутаттар өкілеттігі және әдеп мәселелері жөніндегі тұрақты комиссиясына (комиссия төрайымы Қ.Бөбетай)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Ж.Керелбаева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Қылаңов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аудандық жұмыспен қамту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Каимова Сәнімгүл Нақыпқызы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қараша 2014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қараша 2014 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