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b0f2" w14:textId="065b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2014 жылғы 06 қаңтардағы № 1 қаулысы. Маңғыстау облысының Әділет департаментінде 2014 жылғы 27 қаңтарда № 2353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(бір жылдан астам) жұмыс жасамаған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«Түпқараған аудандық жұмыспен қамту және әлеуметтік бағдарламалар бөлімі» мемлекеттік мекемесі (О.Б.Жарылғапова) осы қаулы тіркелгеннен кейін оның интернет-ресурста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Т.А.Алтынғалиевқа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әкiмi                             Т.Т.Асауов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«Түпқараған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 Жанаргүл Жанайымқызы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 қаңтар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«Түпқараған аудандық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Жарылғапова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 қаңтар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