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d468" w14:textId="544d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20 наурыздағы № 10/76 "Аз қамтамасыз етілген отбасыларға (азаматтарға) тұрғын үй көмегін көрсетудің мөлшерін және тәртібін айқындау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2014 жылғы 05 наурыздағы № 19/130 шешімі. Маңғыстау облысының Әділет департаментінде 2014 жылғы 04 сәуірде № 2381 болып тіркелді. Күші жойылды - Маңғыстау облысы Түпқараған аудандық мәслихатының 18 сәуірдегі 2024 жылғы №13/75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 аудандық мәслихатының 18.04.2024 </w:t>
      </w:r>
      <w:r>
        <w:rPr>
          <w:rFonts w:ascii="Times New Roman"/>
          <w:b w:val="false"/>
          <w:i w:val="false"/>
          <w:color w:val="ff0000"/>
          <w:sz w:val="28"/>
        </w:rPr>
        <w:t>№13/75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2013 жылғы 3 желтоқсандағы № 1303 "Қазақстан Республикасы Үкіметінің 2009 жылғы 30 желтоқсандағы № 2314 "Тұрғын үй көмегін көрсету ережесін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Маңғыстау облысының әділет департаментінің ұсынысына және Түпқараған ауданының прокуратурасының наразылығына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20 наурыздағы № 10/76 "Аз қамтамасыз етілген отбасыларға (азаматтарға) тұрғын үй көмегін көрсетудің мөлшерін және тәртібін айқындау Қағидасын бекіту туралы" (нормативтік құқықтық актілерді мемлекеттік тіркеу Тізілімінде № 2241 болып тіркелген, 2013 жылғы 30 сәуірде аудандық "Ақкетік арайы"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Қағиданың 2-тарау 7-тармағының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азаматтарды тіркеу кітабының көшірмесі не мекенжай анықтамасы, не өтініш берушінің тұрғылықты тұратын жерi бойынша тiркелгенiн растайтын селолық және/немесе ауылдық әкiмдердiң анықтамасы;".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Шарипов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мәслихатхатшысы: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жұмыспен қамту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Оразкул Жарылгапова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наурыз 2014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