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e874" w14:textId="804e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25 желтоқсандағы № 17/119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2014 жылғы 09 маусымдағы № 22/156 шешімі. Маңғыстау облысының Әділет департаментінде 2014 жылғы 26 маусымда № 2457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25 желтоқсандағы </w:t>
      </w:r>
      <w:r>
        <w:rPr>
          <w:rFonts w:ascii="Times New Roman"/>
          <w:b w:val="false"/>
          <w:i w:val="false"/>
          <w:color w:val="000000"/>
          <w:sz w:val="28"/>
        </w:rPr>
        <w:t>№ 17/119</w:t>
      </w:r>
      <w:r>
        <w:rPr>
          <w:rFonts w:ascii="Times New Roman"/>
          <w:b w:val="false"/>
          <w:i w:val="false"/>
          <w:color w:val="000000"/>
          <w:sz w:val="28"/>
        </w:rPr>
        <w:t xml:space="preserve"> «2014-2016 жылдарға арналған аудандық бюджет туралы» шешіміне (нормативтік құқықтық актілерді мемлекеттік тіркеу Тізілімінде № 2331 болып тіркелген, 2014 жылғы 15 қаңтарда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2014-2016 жылға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
      1) кірістер – 5 227 169 мың теңге, оның ішінде: </w:t>
      </w:r>
      <w:r>
        <w:br/>
      </w:r>
      <w:r>
        <w:rPr>
          <w:rFonts w:ascii="Times New Roman"/>
          <w:b w:val="false"/>
          <w:i w:val="false"/>
          <w:color w:val="000000"/>
          <w:sz w:val="28"/>
        </w:rPr>
        <w:t xml:space="preserve">
      салықтық түсімдер бойынша – 4 187 329 мың теңге; </w:t>
      </w:r>
      <w:r>
        <w:br/>
      </w:r>
      <w:r>
        <w:rPr>
          <w:rFonts w:ascii="Times New Roman"/>
          <w:b w:val="false"/>
          <w:i w:val="false"/>
          <w:color w:val="000000"/>
          <w:sz w:val="28"/>
        </w:rPr>
        <w:t xml:space="preserve">
      салықтық емес түсімдер бойынша – 8 220 мың теңге; </w:t>
      </w:r>
      <w:r>
        <w:br/>
      </w:r>
      <w:r>
        <w:rPr>
          <w:rFonts w:ascii="Times New Roman"/>
          <w:b w:val="false"/>
          <w:i w:val="false"/>
          <w:color w:val="000000"/>
          <w:sz w:val="28"/>
        </w:rPr>
        <w:t xml:space="preserve">
      негізгі капиталды сатудан түсетін түсімдер – 59 838 мың теңге; </w:t>
      </w:r>
      <w:r>
        <w:br/>
      </w:r>
      <w:r>
        <w:rPr>
          <w:rFonts w:ascii="Times New Roman"/>
          <w:b w:val="false"/>
          <w:i w:val="false"/>
          <w:color w:val="000000"/>
          <w:sz w:val="28"/>
        </w:rPr>
        <w:t xml:space="preserve">
      трансферттер түсімдері бойынша – 971 782 мың теңге; </w:t>
      </w:r>
      <w:r>
        <w:br/>
      </w:r>
      <w:r>
        <w:rPr>
          <w:rFonts w:ascii="Times New Roman"/>
          <w:b w:val="false"/>
          <w:i w:val="false"/>
          <w:color w:val="000000"/>
          <w:sz w:val="28"/>
        </w:rPr>
        <w:t>
</w:t>
      </w:r>
      <w:r>
        <w:rPr>
          <w:rFonts w:ascii="Times New Roman"/>
          <w:b w:val="false"/>
          <w:i w:val="false"/>
          <w:color w:val="000000"/>
          <w:sz w:val="28"/>
        </w:rPr>
        <w:t>
      2) шығындар – 5 314 141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35 646 мың теңге, оның ішінде:</w:t>
      </w:r>
      <w:r>
        <w:br/>
      </w:r>
      <w:r>
        <w:rPr>
          <w:rFonts w:ascii="Times New Roman"/>
          <w:b w:val="false"/>
          <w:i w:val="false"/>
          <w:color w:val="000000"/>
          <w:sz w:val="28"/>
        </w:rPr>
        <w:t>
      бюджеттік кредиттер – 39 100 мың теңге;</w:t>
      </w:r>
      <w:r>
        <w:br/>
      </w:r>
      <w:r>
        <w:rPr>
          <w:rFonts w:ascii="Times New Roman"/>
          <w:b w:val="false"/>
          <w:i w:val="false"/>
          <w:color w:val="000000"/>
          <w:sz w:val="28"/>
        </w:rPr>
        <w:t>
      бюджеттік кредиттерді өтеу – 3 454 мың теңге;</w:t>
      </w:r>
      <w:r>
        <w:br/>
      </w:r>
      <w:r>
        <w:rPr>
          <w:rFonts w:ascii="Times New Roman"/>
          <w:b w:val="false"/>
          <w:i w:val="false"/>
          <w:color w:val="000000"/>
          <w:sz w:val="28"/>
        </w:rPr>
        <w:t>
</w:t>
      </w:r>
      <w:r>
        <w:rPr>
          <w:rFonts w:ascii="Times New Roman"/>
          <w:b w:val="false"/>
          <w:i w:val="false"/>
          <w:color w:val="000000"/>
          <w:sz w:val="28"/>
        </w:rPr>
        <w:t xml:space="preserve">
      4) қаржы активтерімен жасалатын операциялар бойынша сальдо – 0 теңге, оның ішінде: </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122 618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122 618 мың теңге, оның ішінде:</w:t>
      </w:r>
      <w:r>
        <w:br/>
      </w:r>
      <w:r>
        <w:rPr>
          <w:rFonts w:ascii="Times New Roman"/>
          <w:b w:val="false"/>
          <w:i w:val="false"/>
          <w:color w:val="000000"/>
          <w:sz w:val="28"/>
        </w:rPr>
        <w:t>
      қарыздар түсімі – 38 892 теңге;</w:t>
      </w:r>
      <w:r>
        <w:br/>
      </w:r>
      <w:r>
        <w:rPr>
          <w:rFonts w:ascii="Times New Roman"/>
          <w:b w:val="false"/>
          <w:i w:val="false"/>
          <w:color w:val="000000"/>
          <w:sz w:val="28"/>
        </w:rPr>
        <w:t>
      қарыздарды өтеу – 3 454 теңге;</w:t>
      </w:r>
      <w:r>
        <w:br/>
      </w:r>
      <w:r>
        <w:rPr>
          <w:rFonts w:ascii="Times New Roman"/>
          <w:b w:val="false"/>
          <w:i w:val="false"/>
          <w:color w:val="000000"/>
          <w:sz w:val="28"/>
        </w:rPr>
        <w:t>
      бюджет қаражатының пайдаланатын қалдықтары – 87 180 мың теңге.</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А.Берішбаева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А.Досанова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«Түпқараған аудандық экономика </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Ж.Төлеген</w:t>
      </w:r>
      <w:r>
        <w:br/>
      </w:r>
      <w:r>
        <w:rPr>
          <w:rFonts w:ascii="Times New Roman"/>
          <w:b w:val="false"/>
          <w:i w:val="false"/>
          <w:color w:val="000000"/>
          <w:sz w:val="28"/>
        </w:rPr>
        <w:t>
      9 маусым 2014 жыл</w:t>
      </w:r>
    </w:p>
    <w:bookmarkStart w:name="z11" w:id="2"/>
    <w:p>
      <w:pPr>
        <w:spacing w:after="0"/>
        <w:ind w:left="0"/>
        <w:jc w:val="both"/>
      </w:pPr>
      <w:r>
        <w:rPr>
          <w:rFonts w:ascii="Times New Roman"/>
          <w:b w:val="false"/>
          <w:i w:val="false"/>
          <w:color w:val="000000"/>
          <w:sz w:val="28"/>
        </w:rPr>
        <w:t>
Аудандық мәслихаттың 2014 жылғы</w:t>
      </w:r>
      <w:r>
        <w:br/>
      </w:r>
      <w:r>
        <w:rPr>
          <w:rFonts w:ascii="Times New Roman"/>
          <w:b w:val="false"/>
          <w:i w:val="false"/>
          <w:color w:val="000000"/>
          <w:sz w:val="28"/>
        </w:rPr>
        <w:t>
9 маусымдағы № 22/156 шешіміне</w:t>
      </w:r>
      <w:r>
        <w:br/>
      </w:r>
      <w:r>
        <w:rPr>
          <w:rFonts w:ascii="Times New Roman"/>
          <w:b w:val="false"/>
          <w:i w:val="false"/>
          <w:color w:val="000000"/>
          <w:sz w:val="28"/>
        </w:rPr>
        <w:t>
ҚОСЫМША</w:t>
      </w:r>
      <w:r>
        <w:br/>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1405"/>
        <w:gridCol w:w="1209"/>
        <w:gridCol w:w="5867"/>
        <w:gridCol w:w="2801"/>
      </w:tblGrid>
      <w:tr>
        <w:trPr>
          <w:trHeight w:val="67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КIРIСТЕР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5 227 169</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4 187 329</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73 512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73 512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92 859</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92 859</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3 906 291</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3 821 590</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29 434</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110 617</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96 518</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9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8 220</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5 419</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26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w:t>
            </w:r>
          </w:p>
        </w:tc>
      </w:tr>
      <w:tr>
        <w:trPr>
          <w:trHeight w:val="157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28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59 838</w:t>
            </w:r>
          </w:p>
        </w:tc>
      </w:tr>
      <w:tr>
        <w:trPr>
          <w:trHeight w:val="27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59 736</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59 736</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971 782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971 782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971 782</w:t>
            </w:r>
          </w:p>
        </w:tc>
      </w:tr>
      <w:tr>
        <w:trPr>
          <w:trHeight w:val="127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налдық топ</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жеттік бағдарлама-</w:t>
            </w:r>
            <w:r>
              <w:br/>
            </w:r>
            <w:r>
              <w:rPr>
                <w:rFonts w:ascii="Times New Roman"/>
                <w:b w:val="false"/>
                <w:i w:val="false"/>
                <w:color w:val="000000"/>
                <w:sz w:val="20"/>
              </w:rPr>
              <w:t>
лар әкім-</w:t>
            </w:r>
            <w:r>
              <w:br/>
            </w:r>
            <w:r>
              <w:rPr>
                <w:rFonts w:ascii="Times New Roman"/>
                <w:b w:val="false"/>
                <w:i w:val="false"/>
                <w:color w:val="000000"/>
                <w:sz w:val="20"/>
              </w:rPr>
              <w:t>
шісі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5 314 141</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418 059</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21 665</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17 955</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143 027</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132 455</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9 820</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14 358</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13 849</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13 914</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13 914</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13 633</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18 577</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15 817</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округі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округі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28 626</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9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24 895</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137 242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137 242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2 397 657</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округі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33 263</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33 210</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92 261</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41 059</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78 427</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45 417</w:t>
            </w:r>
          </w:p>
        </w:tc>
      </w:tr>
      <w:tr>
        <w:trPr>
          <w:trHeight w:val="6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33 010</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37 633</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37 633</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132 729</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86 371</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46 358</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округі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1 284 031</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1 099 620</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80 358</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17 515</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22 795</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w:t>
            </w:r>
          </w:p>
        </w:tc>
      </w:tr>
      <w:tr>
        <w:trPr>
          <w:trHeight w:val="9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54 082</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729 402</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729 402</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154 447</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округі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3 557</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3 557</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28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146 238</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15 337</w:t>
            </w:r>
          </w:p>
        </w:tc>
      </w:tr>
      <w:tr>
        <w:trPr>
          <w:trHeight w:val="94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7 380</w:t>
            </w:r>
          </w:p>
        </w:tc>
      </w:tr>
      <w:tr>
        <w:trPr>
          <w:trHeight w:val="28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88 796</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r>
        <w:trPr>
          <w:trHeight w:val="94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w:t>
            </w:r>
          </w:p>
        </w:tc>
      </w:tr>
      <w:tr>
        <w:trPr>
          <w:trHeight w:val="9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17 129</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1 528 613</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8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қалаларды және ауылдық елді мекендерді дамыту шеңберінде объектілерді жөндеу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710 701</w:t>
            </w:r>
          </w:p>
        </w:tc>
      </w:tr>
      <w:tr>
        <w:trPr>
          <w:trHeight w:val="64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178 807</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531 894</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496 336</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14 360</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463 976</w:t>
            </w:r>
          </w:p>
        </w:tc>
      </w:tr>
      <w:tr>
        <w:trPr>
          <w:trHeight w:val="28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20 654</w:t>
            </w:r>
          </w:p>
        </w:tc>
      </w:tr>
      <w:tr>
        <w:trPr>
          <w:trHeight w:val="28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19 480</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48 027</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30 308</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14 031</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6 010</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селолық округі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38 561</w:t>
            </w:r>
          </w:p>
        </w:tc>
      </w:tr>
      <w:tr>
        <w:trPr>
          <w:trHeight w:val="34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29 673</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188 930</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86 649</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64 799</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260 418</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9 394</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9 394</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64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81 823</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64 828</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16 995</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43 103</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43 103</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36 548</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28 998</w:t>
            </w:r>
          </w:p>
        </w:tc>
      </w:tr>
      <w:tr>
        <w:trPr>
          <w:trHeight w:val="34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w:t>
            </w:r>
          </w:p>
        </w:tc>
      </w:tr>
      <w:tr>
        <w:trPr>
          <w:trHeight w:val="9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24 091</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3 243</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20 848</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14 219</w:t>
            </w:r>
          </w:p>
        </w:tc>
      </w:tr>
      <w:tr>
        <w:trPr>
          <w:trHeight w:val="6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11 220</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28 925</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іс-шараларды іске асыру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6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56 298</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w:t>
            </w:r>
          </w:p>
        </w:tc>
      </w:tr>
      <w:tr>
        <w:trPr>
          <w:trHeight w:val="6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16 109</w:t>
            </w:r>
          </w:p>
        </w:tc>
      </w:tr>
      <w:tr>
        <w:trPr>
          <w:trHeight w:val="64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10 578</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20 428</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20 428</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6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126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29 690</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29 690</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14 050</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154 553</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r>
      <w:tr>
        <w:trPr>
          <w:trHeight w:val="34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99 858</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26 521</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54 652</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4 006</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4 006</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295 272</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295 272</w:t>
            </w:r>
          </w:p>
        </w:tc>
      </w:tr>
      <w:tr>
        <w:trPr>
          <w:trHeight w:val="3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7 109,9</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288 162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35 646</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39 100</w:t>
            </w:r>
          </w:p>
        </w:tc>
      </w:tr>
      <w:tr>
        <w:trPr>
          <w:trHeight w:val="6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39 100</w:t>
            </w:r>
          </w:p>
        </w:tc>
      </w:tr>
      <w:tr>
        <w:trPr>
          <w:trHeight w:val="315"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39 100</w:t>
            </w:r>
          </w:p>
        </w:tc>
      </w:tr>
      <w:tr>
        <w:trPr>
          <w:trHeight w:val="6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39 100</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-122 618</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122 618</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87 180</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87 180</w:t>
            </w:r>
          </w:p>
        </w:tc>
      </w:tr>
      <w:tr>
        <w:trPr>
          <w:trHeight w:val="30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