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98dc" w14:textId="b2e9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2014 жылғы 27 қазандағы № 25/172 шешімі. Маңғыстау облысының Әділет департаментінде 2014 жылғы 24 қарашада № 2526 болып тіркелді. Күші жойылды - Маңғыстау облысы Түпқараған аудандық мәслихатының 18 сәуірдегі 2024 жылғы №13/75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Түпқараған аудандық мәслихатының 18.04.2024 </w:t>
      </w:r>
      <w:r>
        <w:rPr>
          <w:rFonts w:ascii="Times New Roman"/>
          <w:b w:val="false"/>
          <w:i w:val="false"/>
          <w:color w:val="ff0000"/>
          <w:sz w:val="28"/>
        </w:rPr>
        <w:t>№13/75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Түпқараған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Аудандық мәслихаттың 2013 жылғы 20 наурыздағы </w:t>
      </w:r>
      <w:r>
        <w:rPr>
          <w:rFonts w:ascii="Times New Roman"/>
          <w:b w:val="false"/>
          <w:i w:val="false"/>
          <w:color w:val="000000"/>
          <w:sz w:val="28"/>
        </w:rPr>
        <w:t>№ 10/76</w:t>
      </w:r>
      <w:r>
        <w:rPr>
          <w:rFonts w:ascii="Times New Roman"/>
          <w:b w:val="false"/>
          <w:i w:val="false"/>
          <w:color w:val="000000"/>
          <w:sz w:val="28"/>
        </w:rPr>
        <w:t xml:space="preserve">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№2241 болып тіркелген, 2013 жылғы 30 сәуірде аудандық "Ақкетік арайы" газетінде жарияланған) шешіміне төмендегідей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Қағиданың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w:t>
      </w:r>
      <w:r>
        <w:rPr>
          <w:rFonts w:ascii="Times New Roman"/>
          <w:b w:val="false"/>
          <w:i w:val="false"/>
          <w:color w:val="000000"/>
          <w:sz w:val="28"/>
        </w:rPr>
        <w:t>3 тармағы</w:t>
      </w:r>
      <w:r>
        <w:rPr>
          <w:rFonts w:ascii="Times New Roman"/>
          <w:b w:val="false"/>
          <w:i w:val="false"/>
          <w:color w:val="000000"/>
          <w:sz w:val="28"/>
        </w:rPr>
        <w:t xml:space="preserve"> және 7 тармағының </w:t>
      </w:r>
      <w:r>
        <w:rPr>
          <w:rFonts w:ascii="Times New Roman"/>
          <w:b w:val="false"/>
          <w:i w:val="false"/>
          <w:color w:val="000000"/>
          <w:sz w:val="28"/>
        </w:rPr>
        <w:t>9) тармақшасы</w:t>
      </w:r>
      <w:r>
        <w:rPr>
          <w:rFonts w:ascii="Times New Roman"/>
          <w:b w:val="false"/>
          <w:i w:val="false"/>
          <w:color w:val="000000"/>
          <w:sz w:val="28"/>
        </w:rPr>
        <w:t xml:space="preserve"> алынып тасталсын.</w:t>
      </w:r>
    </w:p>
    <w:bookmarkEnd w:id="2"/>
    <w:bookmarkStart w:name="z4" w:id="3"/>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(А.Ізбен)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орналастыруды қамтамасыз етсін.</w:t>
      </w:r>
    </w:p>
    <w:bookmarkEnd w:id="3"/>
    <w:bookmarkStart w:name="z5" w:id="4"/>
    <w:p>
      <w:pPr>
        <w:spacing w:after="0"/>
        <w:ind w:left="0"/>
        <w:jc w:val="both"/>
      </w:pPr>
      <w:r>
        <w:rPr>
          <w:rFonts w:ascii="Times New Roman"/>
          <w:b w:val="false"/>
          <w:i w:val="false"/>
          <w:color w:val="000000"/>
          <w:sz w:val="28"/>
        </w:rPr>
        <w:t>
      3. Осы шешімнің орындалысын бақылау Түпқараған аудандық мәслихатының әлеуметтік мәселелер жөніндегі тұрақты комиссиясына (комиссия төрағасы О.Әбдірахманов) жүктелсін.</w:t>
      </w:r>
    </w:p>
    <w:bookmarkEnd w:id="4"/>
    <w:bookmarkStart w:name="z6" w:id="5"/>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М.Шырақбай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А.Досанова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"Түпқараған аудандық экономика және </w:t>
      </w:r>
    </w:p>
    <w:p>
      <w:pPr>
        <w:spacing w:after="0"/>
        <w:ind w:left="0"/>
        <w:jc w:val="both"/>
      </w:pPr>
      <w:r>
        <w:rPr>
          <w:rFonts w:ascii="Times New Roman"/>
          <w:b w:val="false"/>
          <w:i w:val="false"/>
          <w:color w:val="000000"/>
          <w:sz w:val="28"/>
        </w:rPr>
        <w:t>
      қаржы бөлімі"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Ж.Төлеген</w:t>
      </w:r>
    </w:p>
    <w:p>
      <w:pPr>
        <w:spacing w:after="0"/>
        <w:ind w:left="0"/>
        <w:jc w:val="both"/>
      </w:pPr>
      <w:r>
        <w:rPr>
          <w:rFonts w:ascii="Times New Roman"/>
          <w:b w:val="false"/>
          <w:i w:val="false"/>
          <w:color w:val="000000"/>
          <w:sz w:val="28"/>
        </w:rPr>
        <w:t>
      27 қазан 2014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М.Дощанов </w:t>
      </w:r>
    </w:p>
    <w:p>
      <w:pPr>
        <w:spacing w:after="0"/>
        <w:ind w:left="0"/>
        <w:jc w:val="both"/>
      </w:pPr>
      <w:r>
        <w:rPr>
          <w:rFonts w:ascii="Times New Roman"/>
          <w:b w:val="false"/>
          <w:i w:val="false"/>
          <w:color w:val="000000"/>
          <w:sz w:val="28"/>
        </w:rPr>
        <w:t>
      27 қазан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