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fe0a" w14:textId="4c9f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дене шынықтыру және спорт бөлімі" мемлекеттік мекемесінің Ережесіне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2014 жылғы 06 қарашадағы № 295 қаулысы. Маңғыстау облысы Әділет департаментінде 2014 жылғы 15 желтоқсанда № 2549 болып тіркелді. Күші жойылды - 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облысының дене шынықтыру және спорт басқармасының жекелеген мемлекеттік коммуналдық қазыналық кәсіпорындарын облыстық коммуналдық меншіктен аудандық коммуналдық меншікке беру туралы" Маңғыстау облысы әкімдігінің 2014 жылғы 28 наурыздағы № 60 қаулысына сәйкес, Түпқараған ауданының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Түпқараған ауданы әкімдігінің 2013 жылғы 24 шілдедегі № 159 қаулысымен бекітілген "Түпқараған аудандық дене шынықтыру және спорт бөлімі" мемлекеттік мекемесінің ережесіне төмендегідей толықтырулар енгізілсін:</w:t>
      </w:r>
    </w:p>
    <w:bookmarkEnd w:id="1"/>
    <w:bookmarkStart w:name="z3" w:id="2"/>
    <w:p>
      <w:pPr>
        <w:spacing w:after="0"/>
        <w:ind w:left="0"/>
        <w:jc w:val="both"/>
      </w:pPr>
      <w:r>
        <w:rPr>
          <w:rFonts w:ascii="Times New Roman"/>
          <w:b w:val="false"/>
          <w:i w:val="false"/>
          <w:color w:val="000000"/>
          <w:sz w:val="28"/>
        </w:rPr>
        <w:t xml:space="preserve">
      Ереженің 2 тарауының функциялар бөлімі келесі мазмұндағы абзацтармен: </w:t>
      </w:r>
    </w:p>
    <w:bookmarkEnd w:id="2"/>
    <w:bookmarkStart w:name="z4" w:id="3"/>
    <w:p>
      <w:pPr>
        <w:spacing w:after="0"/>
        <w:ind w:left="0"/>
        <w:jc w:val="both"/>
      </w:pPr>
      <w:r>
        <w:rPr>
          <w:rFonts w:ascii="Times New Roman"/>
          <w:b w:val="false"/>
          <w:i w:val="false"/>
          <w:color w:val="000000"/>
          <w:sz w:val="28"/>
        </w:rPr>
        <w:t>
      "Дене шынықтыру мен спортты дамытуға қажетті жағдайлар жасауға";</w:t>
      </w:r>
    </w:p>
    <w:bookmarkEnd w:id="3"/>
    <w:bookmarkStart w:name="z5" w:id="4"/>
    <w:p>
      <w:pPr>
        <w:spacing w:after="0"/>
        <w:ind w:left="0"/>
        <w:jc w:val="both"/>
      </w:pPr>
      <w:r>
        <w:rPr>
          <w:rFonts w:ascii="Times New Roman"/>
          <w:b w:val="false"/>
          <w:i w:val="false"/>
          <w:color w:val="000000"/>
          <w:sz w:val="28"/>
        </w:rPr>
        <w:t>
      "Өзінің біртұтас жүйесіне енетін аудандық, қалалық, ауылдық балалар - жасөспірімдер спорт мектебі, олимпиадаға даярлау мектебі, жоғарғы спорт шеберлігі мектебі мемлекеттік қазыналық кәсіпорындарын (әрі қарай – кәсіпорын), клубтарды және барлық спорттық ұйымдарды басқару".</w:t>
      </w:r>
    </w:p>
    <w:bookmarkEnd w:id="4"/>
    <w:bookmarkStart w:name="z6" w:id="5"/>
    <w:p>
      <w:pPr>
        <w:spacing w:after="0"/>
        <w:ind w:left="0"/>
        <w:jc w:val="both"/>
      </w:pPr>
      <w:r>
        <w:rPr>
          <w:rFonts w:ascii="Times New Roman"/>
          <w:b w:val="false"/>
          <w:i w:val="false"/>
          <w:color w:val="000000"/>
          <w:sz w:val="28"/>
        </w:rPr>
        <w:t xml:space="preserve">
      Ереже 2-1. тарауымен толықтырылсын: </w:t>
      </w:r>
    </w:p>
    <w:bookmarkEnd w:id="5"/>
    <w:bookmarkStart w:name="z7" w:id="6"/>
    <w:p>
      <w:pPr>
        <w:spacing w:after="0"/>
        <w:ind w:left="0"/>
        <w:jc w:val="both"/>
      </w:pPr>
      <w:r>
        <w:rPr>
          <w:rFonts w:ascii="Times New Roman"/>
          <w:b w:val="false"/>
          <w:i w:val="false"/>
          <w:color w:val="000000"/>
          <w:sz w:val="28"/>
        </w:rPr>
        <w:t>
      "2-1. Кәсіпорындарды, спорттық клубтарды бақылау".</w:t>
      </w:r>
    </w:p>
    <w:bookmarkEnd w:id="6"/>
    <w:bookmarkStart w:name="z8" w:id="7"/>
    <w:p>
      <w:pPr>
        <w:spacing w:after="0"/>
        <w:ind w:left="0"/>
        <w:jc w:val="both"/>
      </w:pPr>
      <w:r>
        <w:rPr>
          <w:rFonts w:ascii="Times New Roman"/>
          <w:b w:val="false"/>
          <w:i w:val="false"/>
          <w:color w:val="000000"/>
          <w:sz w:val="28"/>
        </w:rPr>
        <w:t>
      Бөлімнің мемлекеттік қазыналық кәсіпорындарды, клубтарды бақылау мақсатында:</w:t>
      </w:r>
    </w:p>
    <w:bookmarkEnd w:id="7"/>
    <w:bookmarkStart w:name="z9" w:id="8"/>
    <w:p>
      <w:pPr>
        <w:spacing w:after="0"/>
        <w:ind w:left="0"/>
        <w:jc w:val="both"/>
      </w:pPr>
      <w:r>
        <w:rPr>
          <w:rFonts w:ascii="Times New Roman"/>
          <w:b w:val="false"/>
          <w:i w:val="false"/>
          <w:color w:val="000000"/>
          <w:sz w:val="28"/>
        </w:rPr>
        <w:t>
      1) Кәсіпорындардың, клубтардың қызметінің басым бағыттарын және бюджеттен қаржыландырылатын жұмыстарының (көрсететін қызметтерінің) міндетті көлемдерін айқындайды;</w:t>
      </w:r>
    </w:p>
    <w:bookmarkEnd w:id="8"/>
    <w:bookmarkStart w:name="z10" w:id="9"/>
    <w:p>
      <w:pPr>
        <w:spacing w:after="0"/>
        <w:ind w:left="0"/>
        <w:jc w:val="both"/>
      </w:pPr>
      <w:r>
        <w:rPr>
          <w:rFonts w:ascii="Times New Roman"/>
          <w:b w:val="false"/>
          <w:i w:val="false"/>
          <w:color w:val="000000"/>
          <w:sz w:val="28"/>
        </w:rPr>
        <w:t>
      2) Кәсіпорындардың, клубтардың даму жоспарын және оларды орындау жөніндегі есептерін қарайды, келіседі және бекітеді;</w:t>
      </w:r>
    </w:p>
    <w:bookmarkEnd w:id="9"/>
    <w:bookmarkStart w:name="z11" w:id="10"/>
    <w:p>
      <w:pPr>
        <w:spacing w:after="0"/>
        <w:ind w:left="0"/>
        <w:jc w:val="both"/>
      </w:pPr>
      <w:r>
        <w:rPr>
          <w:rFonts w:ascii="Times New Roman"/>
          <w:b w:val="false"/>
          <w:i w:val="false"/>
          <w:color w:val="000000"/>
          <w:sz w:val="28"/>
        </w:rPr>
        <w:t>
      3) Кәсіпорындар, клубтар мүлкінің сақталуына және кәсіпорындардың, клубтардың жоспарының орындалуына талдауды және бақылауды жүзеге асырады;</w:t>
      </w:r>
    </w:p>
    <w:bookmarkEnd w:id="10"/>
    <w:bookmarkStart w:name="z12" w:id="11"/>
    <w:p>
      <w:pPr>
        <w:spacing w:after="0"/>
        <w:ind w:left="0"/>
        <w:jc w:val="both"/>
      </w:pPr>
      <w:r>
        <w:rPr>
          <w:rFonts w:ascii="Times New Roman"/>
          <w:b w:val="false"/>
          <w:i w:val="false"/>
          <w:color w:val="000000"/>
          <w:sz w:val="28"/>
        </w:rPr>
        <w:t>
      4) Кәсіпорындарды, клубтарды басқаруды жүзеге асырады;</w:t>
      </w:r>
    </w:p>
    <w:bookmarkEnd w:id="11"/>
    <w:bookmarkStart w:name="z13" w:id="12"/>
    <w:p>
      <w:pPr>
        <w:spacing w:after="0"/>
        <w:ind w:left="0"/>
        <w:jc w:val="both"/>
      </w:pPr>
      <w:r>
        <w:rPr>
          <w:rFonts w:ascii="Times New Roman"/>
          <w:b w:val="false"/>
          <w:i w:val="false"/>
          <w:color w:val="000000"/>
          <w:sz w:val="28"/>
        </w:rPr>
        <w:t>
      5) Басшыларды тағайындайды және Қазақстан Республикасының Үкіметі айқындайтын тәртіппен оны аттестаттаудан өткізеді;</w:t>
      </w:r>
    </w:p>
    <w:bookmarkEnd w:id="12"/>
    <w:bookmarkStart w:name="z14" w:id="13"/>
    <w:p>
      <w:pPr>
        <w:spacing w:after="0"/>
        <w:ind w:left="0"/>
        <w:jc w:val="both"/>
      </w:pPr>
      <w:r>
        <w:rPr>
          <w:rFonts w:ascii="Times New Roman"/>
          <w:b w:val="false"/>
          <w:i w:val="false"/>
          <w:color w:val="000000"/>
          <w:sz w:val="28"/>
        </w:rPr>
        <w:t>
      6) Кәсіпорындардың, клубтардың жылдық қаржылық есептілігін бекітеді;</w:t>
      </w:r>
    </w:p>
    <w:bookmarkEnd w:id="13"/>
    <w:bookmarkStart w:name="z15" w:id="14"/>
    <w:p>
      <w:pPr>
        <w:spacing w:after="0"/>
        <w:ind w:left="0"/>
        <w:jc w:val="both"/>
      </w:pPr>
      <w:r>
        <w:rPr>
          <w:rFonts w:ascii="Times New Roman"/>
          <w:b w:val="false"/>
          <w:i w:val="false"/>
          <w:color w:val="000000"/>
          <w:sz w:val="28"/>
        </w:rPr>
        <w:t>
      7) Кәсіпорындардың, клубтардың таза табысының бір бөлігін бюджетке толық және уақытылы аударуын бақылауды жүзеге асырады;</w:t>
      </w:r>
    </w:p>
    <w:bookmarkEnd w:id="14"/>
    <w:bookmarkStart w:name="z16" w:id="15"/>
    <w:p>
      <w:pPr>
        <w:spacing w:after="0"/>
        <w:ind w:left="0"/>
        <w:jc w:val="both"/>
      </w:pPr>
      <w:r>
        <w:rPr>
          <w:rFonts w:ascii="Times New Roman"/>
          <w:b w:val="false"/>
          <w:i w:val="false"/>
          <w:color w:val="000000"/>
          <w:sz w:val="28"/>
        </w:rPr>
        <w:t>
      8) Жыл сайын кәсіпорындардың, клубтардың еңбек ақы төлеу қорының мөлшерін белгілейді;</w:t>
      </w:r>
    </w:p>
    <w:bookmarkEnd w:id="15"/>
    <w:bookmarkStart w:name="z17" w:id="16"/>
    <w:p>
      <w:pPr>
        <w:spacing w:after="0"/>
        <w:ind w:left="0"/>
        <w:jc w:val="both"/>
      </w:pPr>
      <w:r>
        <w:rPr>
          <w:rFonts w:ascii="Times New Roman"/>
          <w:b w:val="false"/>
          <w:i w:val="false"/>
          <w:color w:val="000000"/>
          <w:sz w:val="28"/>
        </w:rPr>
        <w:t>
      9) Кәсіпорындар, клубтар басшыларының лауазымдық жалақысының мөлшерін, оларға сыйлықақы беру және өзге де сыйақы жүйесін белгілейді;</w:t>
      </w:r>
    </w:p>
    <w:bookmarkEnd w:id="16"/>
    <w:bookmarkStart w:name="z18" w:id="17"/>
    <w:p>
      <w:pPr>
        <w:spacing w:after="0"/>
        <w:ind w:left="0"/>
        <w:jc w:val="both"/>
      </w:pPr>
      <w:r>
        <w:rPr>
          <w:rFonts w:ascii="Times New Roman"/>
          <w:b w:val="false"/>
          <w:i w:val="false"/>
          <w:color w:val="000000"/>
          <w:sz w:val="28"/>
        </w:rPr>
        <w:t>
      10) Қазақстан Республикасының заңнамасына сәйкес көрсетілгендей оның құзыретіне жататын өзге де мәселелерді шешеді және тексеру жұмыстарын жүргізеді.</w:t>
      </w:r>
    </w:p>
    <w:bookmarkEnd w:id="17"/>
    <w:bookmarkStart w:name="z19" w:id="18"/>
    <w:p>
      <w:pPr>
        <w:spacing w:after="0"/>
        <w:ind w:left="0"/>
        <w:jc w:val="both"/>
      </w:pPr>
      <w:r>
        <w:rPr>
          <w:rFonts w:ascii="Times New Roman"/>
          <w:b w:val="false"/>
          <w:i w:val="false"/>
          <w:color w:val="000000"/>
          <w:sz w:val="28"/>
        </w:rPr>
        <w:t>
      2. Бөлім басшысы (К. Жумабаев) Маңғыстау облысының әділет департаментінде құрылтай құжаттарын рәсімдеуді және осы қаулыдан туындайтын шараларды алуды қамтамасыз етсін.</w:t>
      </w:r>
    </w:p>
    <w:bookmarkEnd w:id="18"/>
    <w:bookmarkStart w:name="z20" w:id="19"/>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Алтынғалиевке жүктелсін.</w:t>
      </w:r>
    </w:p>
    <w:bookmarkEnd w:id="19"/>
    <w:bookmarkStart w:name="z21" w:id="2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 әкімдігінің</w:t>
            </w:r>
            <w:r>
              <w:br/>
            </w:r>
            <w:r>
              <w:rPr>
                <w:rFonts w:ascii="Times New Roman"/>
                <w:b w:val="false"/>
                <w:i w:val="false"/>
                <w:color w:val="000000"/>
                <w:sz w:val="20"/>
              </w:rPr>
              <w:t>06 қараша 2014 жылғы</w:t>
            </w:r>
            <w:r>
              <w:br/>
            </w:r>
            <w:r>
              <w:rPr>
                <w:rFonts w:ascii="Times New Roman"/>
                <w:b w:val="false"/>
                <w:i w:val="false"/>
                <w:color w:val="000000"/>
                <w:sz w:val="20"/>
              </w:rPr>
              <w:t>№ 295 қаулысымен бекітілген</w:t>
            </w:r>
          </w:p>
        </w:tc>
      </w:tr>
    </w:tbl>
    <w:p>
      <w:pPr>
        <w:spacing w:after="0"/>
        <w:ind w:left="0"/>
        <w:jc w:val="left"/>
      </w:pPr>
      <w:r>
        <w:rPr>
          <w:rFonts w:ascii="Times New Roman"/>
          <w:b/>
          <w:i w:val="false"/>
          <w:color w:val="000000"/>
        </w:rPr>
        <w:t xml:space="preserve"> Е Р Е Ж ЕС І</w:t>
      </w:r>
      <w:r>
        <w:br/>
      </w:r>
      <w:r>
        <w:rPr>
          <w:rFonts w:ascii="Times New Roman"/>
          <w:b/>
          <w:i w:val="false"/>
          <w:color w:val="000000"/>
        </w:rPr>
        <w:t>"Түпқараған аудандық дене шынықтыру және спорт бөлімі" мемлекеттік мекемесінің</w:t>
      </w:r>
      <w:r>
        <w:br/>
      </w:r>
      <w:r>
        <w:rPr>
          <w:rFonts w:ascii="Times New Roman"/>
          <w:b/>
          <w:i w:val="false"/>
          <w:color w:val="000000"/>
        </w:rPr>
        <w:t>1. Жалпы ереже</w:t>
      </w:r>
    </w:p>
    <w:p>
      <w:pPr>
        <w:spacing w:after="0"/>
        <w:ind w:left="0"/>
        <w:jc w:val="both"/>
      </w:pPr>
      <w:r>
        <w:rPr>
          <w:rFonts w:ascii="Times New Roman"/>
          <w:b w:val="false"/>
          <w:i w:val="false"/>
          <w:color w:val="000000"/>
          <w:sz w:val="28"/>
        </w:rPr>
        <w:t>
      1. "Түпқараған аудандық дене шынықтыру және спорт бөлімі" мемлекеттік мекемесі (бұдан әрі – Бөлім) – Қазақстан Республикасының дене шынықтыру және спорт саласында мемлекеттік басқару органы болып табылады.</w:t>
      </w:r>
    </w:p>
    <w:bookmarkStart w:name="z23" w:id="21"/>
    <w:p>
      <w:pPr>
        <w:spacing w:after="0"/>
        <w:ind w:left="0"/>
        <w:jc w:val="both"/>
      </w:pPr>
      <w:r>
        <w:rPr>
          <w:rFonts w:ascii="Times New Roman"/>
          <w:b w:val="false"/>
          <w:i w:val="false"/>
          <w:color w:val="000000"/>
          <w:sz w:val="28"/>
        </w:rPr>
        <w:t>
      2. Бөлім өз қызметін Қазақстан Республикасының Конституциясы мен заңдарына, Президент пен Қазақстан Республикасы Үкіметінің нормативтік құқықтық актілеріне, облыс және аудан әкімдерінің, әкімдіктерінің нормативтік құқықтық актілеріне, сондай-ақ осы Ережеге сәйкес жүзеге асырады.</w:t>
      </w:r>
    </w:p>
    <w:bookmarkEnd w:id="21"/>
    <w:bookmarkStart w:name="z24" w:id="22"/>
    <w:p>
      <w:pPr>
        <w:spacing w:after="0"/>
        <w:ind w:left="0"/>
        <w:jc w:val="both"/>
      </w:pPr>
      <w:r>
        <w:rPr>
          <w:rFonts w:ascii="Times New Roman"/>
          <w:b w:val="false"/>
          <w:i w:val="false"/>
          <w:color w:val="000000"/>
          <w:sz w:val="28"/>
        </w:rPr>
        <w:t>
      3. Бөлімнің атауы:</w:t>
      </w:r>
    </w:p>
    <w:bookmarkEnd w:id="22"/>
    <w:p>
      <w:pPr>
        <w:spacing w:after="0"/>
        <w:ind w:left="0"/>
        <w:jc w:val="both"/>
      </w:pPr>
      <w:r>
        <w:rPr>
          <w:rFonts w:ascii="Times New Roman"/>
          <w:b w:val="false"/>
          <w:i w:val="false"/>
          <w:color w:val="000000"/>
          <w:sz w:val="28"/>
        </w:rPr>
        <w:t>
      Қазақ тілінде. "Түпқараған аудандық дене шынықтыру және спорт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"Тупкараганский районный отдел физической культуры и спорта"</w:t>
      </w:r>
    </w:p>
    <w:bookmarkStart w:name="z25" w:id="23"/>
    <w:p>
      <w:pPr>
        <w:spacing w:after="0"/>
        <w:ind w:left="0"/>
        <w:jc w:val="both"/>
      </w:pPr>
      <w:r>
        <w:rPr>
          <w:rFonts w:ascii="Times New Roman"/>
          <w:b w:val="false"/>
          <w:i w:val="false"/>
          <w:color w:val="000000"/>
          <w:sz w:val="28"/>
        </w:rPr>
        <w:t>
      4. Бөлім – мемлекеттік тілде өз атауы жазылған мөрі, мөртабаны, белгіленген үлгідегі бланкілері, жеке баланста мүлкі бар заңды тұлға болып табылады.</w:t>
      </w:r>
    </w:p>
    <w:bookmarkEnd w:id="23"/>
    <w:bookmarkStart w:name="z26" w:id="24"/>
    <w:p>
      <w:pPr>
        <w:spacing w:after="0"/>
        <w:ind w:left="0"/>
        <w:jc w:val="both"/>
      </w:pPr>
      <w:r>
        <w:rPr>
          <w:rFonts w:ascii="Times New Roman"/>
          <w:b w:val="false"/>
          <w:i w:val="false"/>
          <w:color w:val="000000"/>
          <w:sz w:val="28"/>
        </w:rPr>
        <w:t>
      5. Бөлімнің аппарат қызметкерлерінің штаттық саны лимитін Түпқараған ауданының әкімдігі бекітеді.</w:t>
      </w:r>
    </w:p>
    <w:bookmarkEnd w:id="24"/>
    <w:bookmarkStart w:name="z27" w:id="25"/>
    <w:p>
      <w:pPr>
        <w:spacing w:after="0"/>
        <w:ind w:left="0"/>
        <w:jc w:val="both"/>
      </w:pPr>
      <w:r>
        <w:rPr>
          <w:rFonts w:ascii="Times New Roman"/>
          <w:b w:val="false"/>
          <w:i w:val="false"/>
          <w:color w:val="000000"/>
          <w:sz w:val="28"/>
        </w:rPr>
        <w:t>
      6. Бөлімнің орналасқан жері: 130500, Қазақстан Республикасы Маңғыстау облысы, Түпқараған ауданы Форт – Шевченко қаласы Н.Оңғалбайұлы көшесі № 2.</w:t>
      </w:r>
    </w:p>
    <w:bookmarkEnd w:id="25"/>
    <w:bookmarkStart w:name="z28" w:id="26"/>
    <w:p>
      <w:pPr>
        <w:spacing w:after="0"/>
        <w:ind w:left="0"/>
        <w:jc w:val="both"/>
      </w:pPr>
      <w:r>
        <w:rPr>
          <w:rFonts w:ascii="Times New Roman"/>
          <w:b w:val="false"/>
          <w:i w:val="false"/>
          <w:color w:val="000000"/>
          <w:sz w:val="28"/>
        </w:rPr>
        <w:t xml:space="preserve">
      7. Жұмыс уақыты дүйсенбі – жұма. Сағат 09:00-ден 18:30-ға дейін. Түскі үзіліс 12:30-дан 14:00-ге дейін. Демалыс күндері – сенбі, жексенбі. </w:t>
      </w:r>
    </w:p>
    <w:bookmarkEnd w:id="26"/>
    <w:p>
      <w:pPr>
        <w:spacing w:after="0"/>
        <w:ind w:left="0"/>
        <w:jc w:val="left"/>
      </w:pPr>
      <w:r>
        <w:rPr>
          <w:rFonts w:ascii="Times New Roman"/>
          <w:b/>
          <w:i w:val="false"/>
          <w:color w:val="000000"/>
        </w:rPr>
        <w:t xml:space="preserve"> 2. Мемлекеттік органның миссиясы, негізгі міндеттері, функциялары</w:t>
      </w:r>
    </w:p>
    <w:p>
      <w:pPr>
        <w:spacing w:after="0"/>
        <w:ind w:left="0"/>
        <w:jc w:val="both"/>
      </w:pPr>
      <w:r>
        <w:rPr>
          <w:rFonts w:ascii="Times New Roman"/>
          <w:b w:val="false"/>
          <w:i w:val="false"/>
          <w:color w:val="000000"/>
          <w:sz w:val="28"/>
        </w:rPr>
        <w:t xml:space="preserve">
      - Түпқараған ауданының "Дене шынықтыру және спорт бөлімі" мемлекеттік мекемесінің </w:t>
      </w:r>
      <w:r>
        <w:rPr>
          <w:rFonts w:ascii="Times New Roman"/>
          <w:b/>
          <w:i w:val="false"/>
          <w:color w:val="000000"/>
          <w:sz w:val="28"/>
        </w:rPr>
        <w:t>миссиясы:</w:t>
      </w:r>
    </w:p>
    <w:p>
      <w:pPr>
        <w:spacing w:after="0"/>
        <w:ind w:left="0"/>
        <w:jc w:val="both"/>
      </w:pPr>
      <w:r>
        <w:rPr>
          <w:rFonts w:ascii="Times New Roman"/>
          <w:b w:val="false"/>
          <w:i w:val="false"/>
          <w:color w:val="000000"/>
          <w:sz w:val="28"/>
        </w:rPr>
        <w:t>
      - Дене шынықтыру және спортты дамыту мәселелері бойынша мемлекет саясатының негізгі бағыттарын қалыптастыру және жүзеге асыру болып табылады.</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Міндеттері:</w:t>
      </w:r>
    </w:p>
    <w:bookmarkEnd w:id="27"/>
    <w:p>
      <w:pPr>
        <w:spacing w:after="0"/>
        <w:ind w:left="0"/>
        <w:jc w:val="both"/>
      </w:pPr>
      <w:r>
        <w:rPr>
          <w:rFonts w:ascii="Times New Roman"/>
          <w:b w:val="false"/>
          <w:i w:val="false"/>
          <w:color w:val="000000"/>
          <w:sz w:val="28"/>
        </w:rPr>
        <w:t>
      - Дене шынықтыру және спортты дамыту бойынша мемлекеттік саясаттың негізгі бағыттарын жүзеге асыру;</w:t>
      </w:r>
    </w:p>
    <w:p>
      <w:pPr>
        <w:spacing w:after="0"/>
        <w:ind w:left="0"/>
        <w:jc w:val="both"/>
      </w:pPr>
      <w:r>
        <w:rPr>
          <w:rFonts w:ascii="Times New Roman"/>
          <w:b w:val="false"/>
          <w:i w:val="false"/>
          <w:color w:val="000000"/>
          <w:sz w:val="28"/>
        </w:rPr>
        <w:t>
      - Дене шынықтыру және спортты дамыту бойынша мемлекеттік саясаттың қызметін үйлестіру;</w:t>
      </w:r>
    </w:p>
    <w:p>
      <w:pPr>
        <w:spacing w:after="0"/>
        <w:ind w:left="0"/>
        <w:jc w:val="both"/>
      </w:pPr>
      <w:r>
        <w:rPr>
          <w:rFonts w:ascii="Times New Roman"/>
          <w:b w:val="false"/>
          <w:i w:val="false"/>
          <w:color w:val="000000"/>
          <w:sz w:val="28"/>
        </w:rPr>
        <w:t>
      - Дене шынықтыру және спорттың материалдық-техникалық базасын жасау және нығайту, олардың инфрақұрылымдарын дамыту;</w:t>
      </w:r>
    </w:p>
    <w:p>
      <w:pPr>
        <w:spacing w:after="0"/>
        <w:ind w:left="0"/>
        <w:jc w:val="both"/>
      </w:pPr>
      <w:r>
        <w:rPr>
          <w:rFonts w:ascii="Times New Roman"/>
          <w:b w:val="false"/>
          <w:i w:val="false"/>
          <w:color w:val="000000"/>
          <w:sz w:val="28"/>
        </w:rPr>
        <w:t>
      - Халық ойындары мен спорттың ұлттық түрлерін дамыту;</w:t>
      </w:r>
    </w:p>
    <w:p>
      <w:pPr>
        <w:spacing w:after="0"/>
        <w:ind w:left="0"/>
        <w:jc w:val="both"/>
      </w:pPr>
      <w:r>
        <w:rPr>
          <w:rFonts w:ascii="Times New Roman"/>
          <w:b w:val="false"/>
          <w:i w:val="false"/>
          <w:color w:val="000000"/>
          <w:sz w:val="28"/>
        </w:rPr>
        <w:t>
      - Дене шынықтыру және спортты насихаттау.</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Функциялары: </w:t>
      </w:r>
    </w:p>
    <w:bookmarkEnd w:id="28"/>
    <w:p>
      <w:pPr>
        <w:spacing w:after="0"/>
        <w:ind w:left="0"/>
        <w:jc w:val="both"/>
      </w:pPr>
      <w:r>
        <w:rPr>
          <w:rFonts w:ascii="Times New Roman"/>
          <w:b w:val="false"/>
          <w:i w:val="false"/>
          <w:color w:val="000000"/>
          <w:sz w:val="28"/>
        </w:rPr>
        <w:t xml:space="preserve">
      - Қазақстан Республикасының 1999 жылғы 2 желтоқсандағы "Дене шынықтыру және спорт туралы"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 Дене шынықтыру мен спортты дамытудың аудандық бағдарламалар мен жоспарларын дайындайды және жүзеге асырады;</w:t>
      </w:r>
    </w:p>
    <w:p>
      <w:pPr>
        <w:spacing w:after="0"/>
        <w:ind w:left="0"/>
        <w:jc w:val="both"/>
      </w:pPr>
      <w:r>
        <w:rPr>
          <w:rFonts w:ascii="Times New Roman"/>
          <w:b w:val="false"/>
          <w:i w:val="false"/>
          <w:color w:val="000000"/>
          <w:sz w:val="28"/>
        </w:rPr>
        <w:t>
      - Спорт түрлері бойынша аудандық, облыстық, республикалық және халықаралық деңгейде жарыстар өткізеді;</w:t>
      </w:r>
    </w:p>
    <w:p>
      <w:pPr>
        <w:spacing w:after="0"/>
        <w:ind w:left="0"/>
        <w:jc w:val="both"/>
      </w:pPr>
      <w:r>
        <w:rPr>
          <w:rFonts w:ascii="Times New Roman"/>
          <w:b w:val="false"/>
          <w:i w:val="false"/>
          <w:color w:val="000000"/>
          <w:sz w:val="28"/>
        </w:rPr>
        <w:t>
      - Спорттың түрлері бойынша ауданның құрама командаларын дайындауды және олардың облыстық, республикалық, халықаралық спорттық жарыстарға қатысуын қамтамасыз етеді;</w:t>
      </w:r>
    </w:p>
    <w:bookmarkStart w:name="z31" w:id="29"/>
    <w:p>
      <w:pPr>
        <w:spacing w:after="0"/>
        <w:ind w:left="0"/>
        <w:jc w:val="both"/>
      </w:pPr>
      <w:r>
        <w:rPr>
          <w:rFonts w:ascii="Times New Roman"/>
          <w:b w:val="false"/>
          <w:i w:val="false"/>
          <w:color w:val="000000"/>
          <w:sz w:val="28"/>
        </w:rPr>
        <w:t>
      - Аудан аумағында бұқаралық және ұлттық спорт түрлерін дамытуға қолдау көрсетеді;</w:t>
      </w:r>
    </w:p>
    <w:bookmarkEnd w:id="29"/>
    <w:p>
      <w:pPr>
        <w:spacing w:after="0"/>
        <w:ind w:left="0"/>
        <w:jc w:val="both"/>
      </w:pPr>
      <w:r>
        <w:rPr>
          <w:rFonts w:ascii="Times New Roman"/>
          <w:b w:val="false"/>
          <w:i w:val="false"/>
          <w:color w:val="000000"/>
          <w:sz w:val="28"/>
        </w:rPr>
        <w:t>
      - Аудандық мамандандырылған оқу-спорт мекемелерінің қызметін үйлестіреді және бақылау жасайды;</w:t>
      </w:r>
    </w:p>
    <w:p>
      <w:pPr>
        <w:spacing w:after="0"/>
        <w:ind w:left="0"/>
        <w:jc w:val="both"/>
      </w:pPr>
      <w:r>
        <w:rPr>
          <w:rFonts w:ascii="Times New Roman"/>
          <w:b w:val="false"/>
          <w:i w:val="false"/>
          <w:color w:val="000000"/>
          <w:sz w:val="28"/>
        </w:rPr>
        <w:t>
      - Аудан аумағындағы спорттық шаралардың өткізілуін және ұйымдастыру қызметін үйлестіреді;</w:t>
      </w:r>
    </w:p>
    <w:p>
      <w:pPr>
        <w:spacing w:after="0"/>
        <w:ind w:left="0"/>
        <w:jc w:val="both"/>
      </w:pPr>
      <w:r>
        <w:rPr>
          <w:rFonts w:ascii="Times New Roman"/>
          <w:b w:val="false"/>
          <w:i w:val="false"/>
          <w:color w:val="000000"/>
          <w:sz w:val="28"/>
        </w:rPr>
        <w:t>
      - Аудан бойынша дене шынықтыру және спортты дамыту бойынша мәліметтерді талдайды және атқарушы органға табыс етеді;</w:t>
      </w:r>
    </w:p>
    <w:p>
      <w:pPr>
        <w:spacing w:after="0"/>
        <w:ind w:left="0"/>
        <w:jc w:val="both"/>
      </w:pPr>
      <w:r>
        <w:rPr>
          <w:rFonts w:ascii="Times New Roman"/>
          <w:b w:val="false"/>
          <w:i w:val="false"/>
          <w:color w:val="000000"/>
          <w:sz w:val="28"/>
        </w:rPr>
        <w:t>
      - Бұқаралық ақпарат құралдарымен бірлесіп, дене шынықтыру және спорт жанындағы білім мен жетістіктерді, салауатты өмір салтының принциптерін насихаттауды жүзеге асырады;</w:t>
      </w:r>
    </w:p>
    <w:p>
      <w:pPr>
        <w:spacing w:after="0"/>
        <w:ind w:left="0"/>
        <w:jc w:val="both"/>
      </w:pPr>
      <w:r>
        <w:rPr>
          <w:rFonts w:ascii="Times New Roman"/>
          <w:b w:val="false"/>
          <w:i w:val="false"/>
          <w:color w:val="000000"/>
          <w:sz w:val="28"/>
        </w:rPr>
        <w:t>
      - Республикалық, халықаралық 15 – 20 күндік спорттық даярлық курстарын ұйымдастырады және өткізеді;</w:t>
      </w:r>
    </w:p>
    <w:bookmarkStart w:name="z32" w:id="30"/>
    <w:p>
      <w:pPr>
        <w:spacing w:after="0"/>
        <w:ind w:left="0"/>
        <w:jc w:val="both"/>
      </w:pPr>
      <w:r>
        <w:rPr>
          <w:rFonts w:ascii="Times New Roman"/>
          <w:b w:val="false"/>
          <w:i w:val="false"/>
          <w:color w:val="000000"/>
          <w:sz w:val="28"/>
        </w:rPr>
        <w:t>
      - Спортшылар мен жаттықтырушыларға, судьяларға заңнамаға сәйкес, разрядтар мен категориялар береді;</w:t>
      </w:r>
    </w:p>
    <w:bookmarkEnd w:id="30"/>
    <w:p>
      <w:pPr>
        <w:spacing w:after="0"/>
        <w:ind w:left="0"/>
        <w:jc w:val="both"/>
      </w:pPr>
      <w:r>
        <w:rPr>
          <w:rFonts w:ascii="Times New Roman"/>
          <w:b w:val="false"/>
          <w:i w:val="false"/>
          <w:color w:val="000000"/>
          <w:sz w:val="28"/>
        </w:rPr>
        <w:t>
      - Спорт шеберіне кандидаттыққа, спорт шеберіне, халықаралық дәрежедегі спорт шеберіне және заңнамада көрсетілгендей бірінші, екінші және үшінші спорттық разрядтардың берілуіне құжаттарды дайындау;</w:t>
      </w:r>
    </w:p>
    <w:p>
      <w:pPr>
        <w:spacing w:after="0"/>
        <w:ind w:left="0"/>
        <w:jc w:val="both"/>
      </w:pPr>
      <w:r>
        <w:rPr>
          <w:rFonts w:ascii="Times New Roman"/>
          <w:b w:val="false"/>
          <w:i w:val="false"/>
          <w:color w:val="000000"/>
          <w:sz w:val="28"/>
        </w:rPr>
        <w:t>
      - Ережелік мақсаттарды жүзеге асыру үшін мекеменің құқықтары:</w:t>
      </w:r>
    </w:p>
    <w:p>
      <w:pPr>
        <w:spacing w:after="0"/>
        <w:ind w:left="0"/>
        <w:jc w:val="both"/>
      </w:pPr>
      <w:r>
        <w:rPr>
          <w:rFonts w:ascii="Times New Roman"/>
          <w:b w:val="false"/>
          <w:i w:val="false"/>
          <w:color w:val="000000"/>
          <w:sz w:val="28"/>
        </w:rPr>
        <w:t>
      - Заңдарда белгіленген тәртіппен банктерде шоттар ашуға, кассалық операциялар жүргізуге;</w:t>
      </w:r>
    </w:p>
    <w:p>
      <w:pPr>
        <w:spacing w:after="0"/>
        <w:ind w:left="0"/>
        <w:jc w:val="both"/>
      </w:pPr>
      <w:r>
        <w:rPr>
          <w:rFonts w:ascii="Times New Roman"/>
          <w:b w:val="false"/>
          <w:i w:val="false"/>
          <w:color w:val="000000"/>
          <w:sz w:val="28"/>
        </w:rPr>
        <w:t>
      - Мемлекеттік және орыс тілдерінде мекеменің толық атауы бар мөрі, мөртабаны және бланкілері, сондай-ақ белгіленген тәртіппен тіркелген эмблемасы (символы) болады;</w:t>
      </w:r>
    </w:p>
    <w:p>
      <w:pPr>
        <w:spacing w:after="0"/>
        <w:ind w:left="0"/>
        <w:jc w:val="both"/>
      </w:pPr>
      <w:r>
        <w:rPr>
          <w:rFonts w:ascii="Times New Roman"/>
          <w:b w:val="false"/>
          <w:i w:val="false"/>
          <w:color w:val="000000"/>
          <w:sz w:val="28"/>
        </w:rPr>
        <w:t>
      - Өзінің мүлкіне иелік етеді, сондай - ақ өзінің балансы немесе сметасы болады;</w:t>
      </w:r>
    </w:p>
    <w:bookmarkStart w:name="z33" w:id="31"/>
    <w:p>
      <w:pPr>
        <w:spacing w:after="0"/>
        <w:ind w:left="0"/>
        <w:jc w:val="both"/>
      </w:pPr>
      <w:r>
        <w:rPr>
          <w:rFonts w:ascii="Times New Roman"/>
          <w:b w:val="false"/>
          <w:i w:val="false"/>
          <w:color w:val="000000"/>
          <w:sz w:val="28"/>
        </w:rPr>
        <w:t>
      - Мүліктік және жеке мүліктік емес құқықтарды иемденуге және жүзеге асыруға;</w:t>
      </w:r>
    </w:p>
    <w:bookmarkEnd w:id="31"/>
    <w:p>
      <w:pPr>
        <w:spacing w:after="0"/>
        <w:ind w:left="0"/>
        <w:jc w:val="both"/>
      </w:pPr>
      <w:r>
        <w:rPr>
          <w:rFonts w:ascii="Times New Roman"/>
          <w:b w:val="false"/>
          <w:i w:val="false"/>
          <w:color w:val="000000"/>
          <w:sz w:val="28"/>
        </w:rPr>
        <w:t>
      - Ережеде көзделген мақсаттарды жүзеге асыру үшін құралдарды пайдалануға;</w:t>
      </w:r>
    </w:p>
    <w:p>
      <w:pPr>
        <w:spacing w:after="0"/>
        <w:ind w:left="0"/>
        <w:jc w:val="both"/>
      </w:pPr>
      <w:r>
        <w:rPr>
          <w:rFonts w:ascii="Times New Roman"/>
          <w:b w:val="false"/>
          <w:i w:val="false"/>
          <w:color w:val="000000"/>
          <w:sz w:val="28"/>
        </w:rPr>
        <w:t>
      - Сотта талап қоюға және талапкер болуға;</w:t>
      </w:r>
    </w:p>
    <w:p>
      <w:pPr>
        <w:spacing w:after="0"/>
        <w:ind w:left="0"/>
        <w:jc w:val="both"/>
      </w:pPr>
      <w:r>
        <w:rPr>
          <w:rFonts w:ascii="Times New Roman"/>
          <w:b w:val="false"/>
          <w:i w:val="false"/>
          <w:color w:val="000000"/>
          <w:sz w:val="28"/>
        </w:rPr>
        <w:t>
      -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 Қазақстан Республикасының заңнамаларын сақтауға;</w:t>
      </w:r>
    </w:p>
    <w:p>
      <w:pPr>
        <w:spacing w:after="0"/>
        <w:ind w:left="0"/>
        <w:jc w:val="both"/>
      </w:pPr>
      <w:r>
        <w:rPr>
          <w:rFonts w:ascii="Times New Roman"/>
          <w:b w:val="false"/>
          <w:i w:val="false"/>
          <w:color w:val="000000"/>
          <w:sz w:val="28"/>
        </w:rPr>
        <w:t>
      - Белгіленген тәртіпте салық және бюджетке төленетін басқа да міндетті төлемдерді төлеуге;</w:t>
      </w:r>
    </w:p>
    <w:bookmarkStart w:name="z34" w:id="32"/>
    <w:p>
      <w:pPr>
        <w:spacing w:after="0"/>
        <w:ind w:left="0"/>
        <w:jc w:val="both"/>
      </w:pPr>
      <w:r>
        <w:rPr>
          <w:rFonts w:ascii="Times New Roman"/>
          <w:b w:val="false"/>
          <w:i w:val="false"/>
          <w:color w:val="000000"/>
          <w:sz w:val="28"/>
        </w:rPr>
        <w:t>
      - Қазақстан Республикасының заң актілеріне сәйкес жауапкершілікте болуға;</w:t>
      </w:r>
    </w:p>
    <w:bookmarkEnd w:id="32"/>
    <w:p>
      <w:pPr>
        <w:spacing w:after="0"/>
        <w:ind w:left="0"/>
        <w:jc w:val="both"/>
      </w:pPr>
      <w:r>
        <w:rPr>
          <w:rFonts w:ascii="Times New Roman"/>
          <w:b w:val="false"/>
          <w:i w:val="false"/>
          <w:color w:val="000000"/>
          <w:sz w:val="28"/>
        </w:rPr>
        <w:t>
      - Дене шынықтыру және спортты дамытуға қажетті жағдайлар жасауға;</w:t>
      </w:r>
    </w:p>
    <w:p>
      <w:pPr>
        <w:spacing w:after="0"/>
        <w:ind w:left="0"/>
        <w:jc w:val="both"/>
      </w:pPr>
      <w:r>
        <w:rPr>
          <w:rFonts w:ascii="Times New Roman"/>
          <w:b w:val="false"/>
          <w:i w:val="false"/>
          <w:color w:val="000000"/>
          <w:sz w:val="28"/>
        </w:rPr>
        <w:t xml:space="preserve">
      - Өзінің біртұтас жүйесіне енетін аудандық, қалалық, селолық мемлекеттік қазыналық кәсіпорындарын (бұдан әрі – кәсіпорын) балалар - жасөспірімдер спорт мектебі, жоғарғы спорт шеберлігі мектебі, олимпиадаға даярлау мектебі, клубтарды және барлық спорттық ұйымдарды басқару. </w:t>
      </w:r>
    </w:p>
    <w:bookmarkStart w:name="z35" w:id="33"/>
    <w:p>
      <w:pPr>
        <w:spacing w:after="0"/>
        <w:ind w:left="0"/>
        <w:jc w:val="left"/>
      </w:pPr>
      <w:r>
        <w:rPr>
          <w:rFonts w:ascii="Times New Roman"/>
          <w:b/>
          <w:i w:val="false"/>
          <w:color w:val="000000"/>
        </w:rPr>
        <w:t xml:space="preserve"> 2-1. Кәсіпорындарды, спорттық клубтарды бақылау</w:t>
      </w:r>
    </w:p>
    <w:bookmarkEnd w:id="33"/>
    <w:p>
      <w:pPr>
        <w:spacing w:after="0"/>
        <w:ind w:left="0"/>
        <w:jc w:val="both"/>
      </w:pPr>
      <w:r>
        <w:rPr>
          <w:rFonts w:ascii="Times New Roman"/>
          <w:b w:val="false"/>
          <w:i w:val="false"/>
          <w:color w:val="000000"/>
          <w:sz w:val="28"/>
        </w:rPr>
        <w:t>
      Бөлім мемлекеттік қазыналық кәсіпорындарды, клубтарды бақылау мақсатында:</w:t>
      </w:r>
    </w:p>
    <w:bookmarkStart w:name="z36" w:id="34"/>
    <w:p>
      <w:pPr>
        <w:spacing w:after="0"/>
        <w:ind w:left="0"/>
        <w:jc w:val="both"/>
      </w:pPr>
      <w:r>
        <w:rPr>
          <w:rFonts w:ascii="Times New Roman"/>
          <w:b w:val="false"/>
          <w:i w:val="false"/>
          <w:color w:val="000000"/>
          <w:sz w:val="28"/>
        </w:rPr>
        <w:t>
      1) Кәсіпорындардың, клубтардың қызметінің басым бағыттарын және бюджеттен қаржыландырылатын жұмыстарының (көрсететін қызметтерінің) міндетті көлемдерін айқындайды;</w:t>
      </w:r>
    </w:p>
    <w:bookmarkEnd w:id="34"/>
    <w:bookmarkStart w:name="z37" w:id="35"/>
    <w:p>
      <w:pPr>
        <w:spacing w:after="0"/>
        <w:ind w:left="0"/>
        <w:jc w:val="both"/>
      </w:pPr>
      <w:r>
        <w:rPr>
          <w:rFonts w:ascii="Times New Roman"/>
          <w:b w:val="false"/>
          <w:i w:val="false"/>
          <w:color w:val="000000"/>
          <w:sz w:val="28"/>
        </w:rPr>
        <w:t>
      2) Кәсіпорындардың, клубтардың даму жоспарын және оларды орындау жөніндегі есептерін қарайды, келіседі және бекітеді;</w:t>
      </w:r>
    </w:p>
    <w:bookmarkEnd w:id="35"/>
    <w:bookmarkStart w:name="z38" w:id="36"/>
    <w:p>
      <w:pPr>
        <w:spacing w:after="0"/>
        <w:ind w:left="0"/>
        <w:jc w:val="both"/>
      </w:pPr>
      <w:r>
        <w:rPr>
          <w:rFonts w:ascii="Times New Roman"/>
          <w:b w:val="false"/>
          <w:i w:val="false"/>
          <w:color w:val="000000"/>
          <w:sz w:val="28"/>
        </w:rPr>
        <w:t>
      3) Кәсіпорындар, клубтардың мүліктерінің сақталуына және даму жоспарларының орындалысына талдауды, бақылауды жүргізеді;</w:t>
      </w:r>
    </w:p>
    <w:bookmarkEnd w:id="36"/>
    <w:bookmarkStart w:name="z39" w:id="37"/>
    <w:p>
      <w:pPr>
        <w:spacing w:after="0"/>
        <w:ind w:left="0"/>
        <w:jc w:val="both"/>
      </w:pPr>
      <w:r>
        <w:rPr>
          <w:rFonts w:ascii="Times New Roman"/>
          <w:b w:val="false"/>
          <w:i w:val="false"/>
          <w:color w:val="000000"/>
          <w:sz w:val="28"/>
        </w:rPr>
        <w:t>
      4) Кәсіпорындарды, клубтарды басқаруды жүзеге асырады;</w:t>
      </w:r>
    </w:p>
    <w:bookmarkEnd w:id="37"/>
    <w:bookmarkStart w:name="z40" w:id="38"/>
    <w:p>
      <w:pPr>
        <w:spacing w:after="0"/>
        <w:ind w:left="0"/>
        <w:jc w:val="both"/>
      </w:pPr>
      <w:r>
        <w:rPr>
          <w:rFonts w:ascii="Times New Roman"/>
          <w:b w:val="false"/>
          <w:i w:val="false"/>
          <w:color w:val="000000"/>
          <w:sz w:val="28"/>
        </w:rPr>
        <w:t>
      5) Басшыны тағайындайды және Қазақстан Республикасының Үкіметі айқындайтын тәртіппен аттестаттаудан өткізеді;</w:t>
      </w:r>
    </w:p>
    <w:bookmarkEnd w:id="38"/>
    <w:bookmarkStart w:name="z41" w:id="39"/>
    <w:p>
      <w:pPr>
        <w:spacing w:after="0"/>
        <w:ind w:left="0"/>
        <w:jc w:val="both"/>
      </w:pPr>
      <w:r>
        <w:rPr>
          <w:rFonts w:ascii="Times New Roman"/>
          <w:b w:val="false"/>
          <w:i w:val="false"/>
          <w:color w:val="000000"/>
          <w:sz w:val="28"/>
        </w:rPr>
        <w:t>
      6) Кәсіпорындардың, клубтардың жылдық қаржылық есептілігін бекітеді;</w:t>
      </w:r>
    </w:p>
    <w:bookmarkEnd w:id="39"/>
    <w:bookmarkStart w:name="z42" w:id="40"/>
    <w:p>
      <w:pPr>
        <w:spacing w:after="0"/>
        <w:ind w:left="0"/>
        <w:jc w:val="both"/>
      </w:pPr>
      <w:r>
        <w:rPr>
          <w:rFonts w:ascii="Times New Roman"/>
          <w:b w:val="false"/>
          <w:i w:val="false"/>
          <w:color w:val="000000"/>
          <w:sz w:val="28"/>
        </w:rPr>
        <w:t>
      7)Кәсіпорындардың, клубтардың таза табысының бір бөлігін бюджетке толық және уақытылы аударуын бақылауды жүзеге асырады;</w:t>
      </w:r>
    </w:p>
    <w:bookmarkEnd w:id="40"/>
    <w:bookmarkStart w:name="z43" w:id="41"/>
    <w:p>
      <w:pPr>
        <w:spacing w:after="0"/>
        <w:ind w:left="0"/>
        <w:jc w:val="both"/>
      </w:pPr>
      <w:r>
        <w:rPr>
          <w:rFonts w:ascii="Times New Roman"/>
          <w:b w:val="false"/>
          <w:i w:val="false"/>
          <w:color w:val="000000"/>
          <w:sz w:val="28"/>
        </w:rPr>
        <w:t>
      8) Жыл сайын кәсіпорындардың, клубтардың еңбек ақы төлеу қорының мөлшерін белгілейді;</w:t>
      </w:r>
    </w:p>
    <w:bookmarkEnd w:id="41"/>
    <w:bookmarkStart w:name="z44" w:id="42"/>
    <w:p>
      <w:pPr>
        <w:spacing w:after="0"/>
        <w:ind w:left="0"/>
        <w:jc w:val="both"/>
      </w:pPr>
      <w:r>
        <w:rPr>
          <w:rFonts w:ascii="Times New Roman"/>
          <w:b w:val="false"/>
          <w:i w:val="false"/>
          <w:color w:val="000000"/>
          <w:sz w:val="28"/>
        </w:rPr>
        <w:t>
      9) Кәсіпорындар, клубтар басшыларының, оның лауазымдық жалақысының мөлшерін, оларға сыйлықақы беру және өзге де сыйақы жүйесін белгілейді;</w:t>
      </w:r>
    </w:p>
    <w:bookmarkEnd w:id="42"/>
    <w:bookmarkStart w:name="z45" w:id="43"/>
    <w:p>
      <w:pPr>
        <w:spacing w:after="0"/>
        <w:ind w:left="0"/>
        <w:jc w:val="both"/>
      </w:pPr>
      <w:r>
        <w:rPr>
          <w:rFonts w:ascii="Times New Roman"/>
          <w:b w:val="false"/>
          <w:i w:val="false"/>
          <w:color w:val="000000"/>
          <w:sz w:val="28"/>
        </w:rPr>
        <w:t xml:space="preserve">
      10) Қазақстан Республикасының заңнамасына сәйкес көрсетілгендей оның құзыретіне жататын өзге де мәселелерді шешеді және тексеру жұмыстарын жүргізеді. </w:t>
      </w:r>
    </w:p>
    <w:bookmarkEnd w:id="43"/>
    <w:bookmarkStart w:name="z46" w:id="44"/>
    <w:p>
      <w:pPr>
        <w:spacing w:after="0"/>
        <w:ind w:left="0"/>
        <w:jc w:val="left"/>
      </w:pPr>
      <w:r>
        <w:rPr>
          <w:rFonts w:ascii="Times New Roman"/>
          <w:b/>
          <w:i w:val="false"/>
          <w:color w:val="000000"/>
        </w:rPr>
        <w:t xml:space="preserve"> 3. Бөлімнің құқықтары</w:t>
      </w:r>
    </w:p>
    <w:bookmarkEnd w:id="44"/>
    <w:p>
      <w:pPr>
        <w:spacing w:after="0"/>
        <w:ind w:left="0"/>
        <w:jc w:val="both"/>
      </w:pPr>
      <w:r>
        <w:rPr>
          <w:rFonts w:ascii="Times New Roman"/>
          <w:b w:val="false"/>
          <w:i w:val="false"/>
          <w:color w:val="000000"/>
          <w:sz w:val="28"/>
        </w:rPr>
        <w:t>
      1. Мекеменің мүлкі оған оралымды басқару құқығымен бекітіліп беріледі.</w:t>
      </w:r>
    </w:p>
    <w:bookmarkStart w:name="z47" w:id="45"/>
    <w:p>
      <w:pPr>
        <w:spacing w:after="0"/>
        <w:ind w:left="0"/>
        <w:jc w:val="both"/>
      </w:pPr>
      <w:r>
        <w:rPr>
          <w:rFonts w:ascii="Times New Roman"/>
          <w:b w:val="false"/>
          <w:i w:val="false"/>
          <w:color w:val="000000"/>
          <w:sz w:val="28"/>
        </w:rPr>
        <w:t>
      2. Мекеменің өз міндеттері бойынша жауаптылығы азаматтық заңдармен реттеледі.</w:t>
      </w:r>
    </w:p>
    <w:bookmarkEnd w:id="45"/>
    <w:bookmarkStart w:name="z48" w:id="46"/>
    <w:p>
      <w:pPr>
        <w:spacing w:after="0"/>
        <w:ind w:left="0"/>
        <w:jc w:val="both"/>
      </w:pPr>
      <w:r>
        <w:rPr>
          <w:rFonts w:ascii="Times New Roman"/>
          <w:b w:val="false"/>
          <w:i w:val="false"/>
          <w:color w:val="000000"/>
          <w:sz w:val="28"/>
        </w:rPr>
        <w:t>
      3. Мекеме заңды тұлғаны құра алады, сондай-ақ оның құрылтайшысы (қатысушысы) бола алады.</w:t>
      </w:r>
    </w:p>
    <w:bookmarkEnd w:id="46"/>
    <w:bookmarkStart w:name="z49" w:id="47"/>
    <w:p>
      <w:pPr>
        <w:spacing w:after="0"/>
        <w:ind w:left="0"/>
        <w:jc w:val="both"/>
      </w:pPr>
      <w:r>
        <w:rPr>
          <w:rFonts w:ascii="Times New Roman"/>
          <w:b w:val="false"/>
          <w:i w:val="false"/>
          <w:color w:val="000000"/>
          <w:sz w:val="28"/>
        </w:rPr>
        <w:t>
      4. Мекемемен жасалатын азаматтық құқықтық мәмілелер Қазақстан Республикасының Үкіметі белгілеген тәртіппен тіркелуі тиіс.</w:t>
      </w:r>
    </w:p>
    <w:bookmarkEnd w:id="47"/>
    <w:bookmarkStart w:name="z50" w:id="48"/>
    <w:p>
      <w:pPr>
        <w:spacing w:after="0"/>
        <w:ind w:left="0"/>
        <w:jc w:val="left"/>
      </w:pPr>
      <w:r>
        <w:rPr>
          <w:rFonts w:ascii="Times New Roman"/>
          <w:b/>
          <w:i w:val="false"/>
          <w:color w:val="000000"/>
        </w:rPr>
        <w:t xml:space="preserve"> 4. Бөлімнің мүлкі, есебі мен есептілігі</w:t>
      </w:r>
    </w:p>
    <w:bookmarkEnd w:id="48"/>
    <w:p>
      <w:pPr>
        <w:spacing w:after="0"/>
        <w:ind w:left="0"/>
        <w:jc w:val="both"/>
      </w:pPr>
      <w:r>
        <w:rPr>
          <w:rFonts w:ascii="Times New Roman"/>
          <w:b w:val="false"/>
          <w:i w:val="false"/>
          <w:color w:val="000000"/>
          <w:sz w:val="28"/>
        </w:rPr>
        <w:t xml:space="preserve">
      1. Бөлімнің оралымды басқару құқығында негізгі және айналымдағы қаражатынан тұратын, бөлімнің балансын қамтитын оқшауланған мүлкі болады. </w:t>
      </w:r>
    </w:p>
    <w:bookmarkStart w:name="z51" w:id="49"/>
    <w:p>
      <w:pPr>
        <w:spacing w:after="0"/>
        <w:ind w:left="0"/>
        <w:jc w:val="both"/>
      </w:pPr>
      <w:r>
        <w:rPr>
          <w:rFonts w:ascii="Times New Roman"/>
          <w:b w:val="false"/>
          <w:i w:val="false"/>
          <w:color w:val="000000"/>
          <w:sz w:val="28"/>
        </w:rPr>
        <w:t>
      2. Бөлімнің бекітілген мүлкі аудандық коммуналдық меншікке жатады.</w:t>
      </w:r>
    </w:p>
    <w:bookmarkEnd w:id="49"/>
    <w:bookmarkStart w:name="z52" w:id="50"/>
    <w:p>
      <w:pPr>
        <w:spacing w:after="0"/>
        <w:ind w:left="0"/>
        <w:jc w:val="both"/>
      </w:pPr>
      <w:r>
        <w:rPr>
          <w:rFonts w:ascii="Times New Roman"/>
          <w:b w:val="false"/>
          <w:i w:val="false"/>
          <w:color w:val="000000"/>
          <w:sz w:val="28"/>
        </w:rPr>
        <w:t>
      3. Бөлім егер заңнама актісінде өзгеше белгіленбесе, өзіне бекітіліп берілген мүлікті және қаржыландыру жоспары бойынша бөлінген қаражат есебінен сатып алынған мүлікті дербес иеліктен шығаруға немесе оған өзгеше әдіспен билік етуге құқылы емес. Оған заңнамада көрсетілгендей шекте мүлікті басқару құқығы берілуі мүмкін.</w:t>
      </w:r>
    </w:p>
    <w:bookmarkEnd w:id="50"/>
    <w:bookmarkStart w:name="z53" w:id="51"/>
    <w:p>
      <w:pPr>
        <w:spacing w:after="0"/>
        <w:ind w:left="0"/>
        <w:jc w:val="both"/>
      </w:pPr>
      <w:r>
        <w:rPr>
          <w:rFonts w:ascii="Times New Roman"/>
          <w:b w:val="false"/>
          <w:i w:val="false"/>
          <w:color w:val="000000"/>
          <w:sz w:val="28"/>
        </w:rPr>
        <w:t>
      4. Бөлім Қазақстан Республикасының заңнамаларында көрсетілгендей бухгалтерлік есеп пен статистикалық есептер жүргізеді.</w:t>
      </w:r>
    </w:p>
    <w:bookmarkEnd w:id="51"/>
    <w:bookmarkStart w:name="z54" w:id="52"/>
    <w:p>
      <w:pPr>
        <w:spacing w:after="0"/>
        <w:ind w:left="0"/>
        <w:jc w:val="both"/>
      </w:pPr>
      <w:r>
        <w:rPr>
          <w:rFonts w:ascii="Times New Roman"/>
          <w:b w:val="false"/>
          <w:i w:val="false"/>
          <w:color w:val="000000"/>
          <w:sz w:val="28"/>
        </w:rPr>
        <w:t>
      5. Қазақстан Республикасының заңнамаларына сәйкес мекеме мемлекеттік статистика және салық органдарына, құрылтайшыларға және өзге де тұлғаларға өз қызметі туралы ақпарат береді.</w:t>
      </w:r>
    </w:p>
    <w:bookmarkEnd w:id="52"/>
    <w:bookmarkStart w:name="z55" w:id="53"/>
    <w:p>
      <w:pPr>
        <w:spacing w:after="0"/>
        <w:ind w:left="0"/>
        <w:jc w:val="both"/>
      </w:pPr>
      <w:r>
        <w:rPr>
          <w:rFonts w:ascii="Times New Roman"/>
          <w:b w:val="false"/>
          <w:i w:val="false"/>
          <w:color w:val="000000"/>
          <w:sz w:val="28"/>
        </w:rPr>
        <w:t>
      6. Мекеме кірістерінің мөлшері мен құрылымы, сондай-ақ бөлім мүлкінің мөлшері мен құрылымы, оның шығыстары, қызметкерлерінің саны мен құрамы, олардың еңбегіне ақы төлеу, мекеменің қызметінде азаматтардың тегін еңбегін пайдалану туралы деректер коммерциялық құпия болып табылмайды.</w:t>
      </w:r>
    </w:p>
    <w:bookmarkEnd w:id="53"/>
    <w:bookmarkStart w:name="z56" w:id="54"/>
    <w:p>
      <w:pPr>
        <w:spacing w:after="0"/>
        <w:ind w:left="0"/>
        <w:jc w:val="left"/>
      </w:pPr>
      <w:r>
        <w:rPr>
          <w:rFonts w:ascii="Times New Roman"/>
          <w:b/>
          <w:i w:val="false"/>
          <w:color w:val="000000"/>
        </w:rPr>
        <w:t xml:space="preserve"> 5. Бөлім қызметтерін ұйымдастыру</w:t>
      </w:r>
    </w:p>
    <w:bookmarkEnd w:id="54"/>
    <w:p>
      <w:pPr>
        <w:spacing w:after="0"/>
        <w:ind w:left="0"/>
        <w:jc w:val="both"/>
      </w:pPr>
      <w:r>
        <w:rPr>
          <w:rFonts w:ascii="Times New Roman"/>
          <w:b w:val="false"/>
          <w:i w:val="false"/>
          <w:color w:val="000000"/>
          <w:sz w:val="28"/>
        </w:rPr>
        <w:t>
      1. Бөлімнің құрылымына бөлім басшысы және бөлімнің өзге де қызметкерлері кіреді.</w:t>
      </w:r>
    </w:p>
    <w:bookmarkStart w:name="z57" w:id="55"/>
    <w:p>
      <w:pPr>
        <w:spacing w:after="0"/>
        <w:ind w:left="0"/>
        <w:jc w:val="both"/>
      </w:pPr>
      <w:r>
        <w:rPr>
          <w:rFonts w:ascii="Times New Roman"/>
          <w:b w:val="false"/>
          <w:i w:val="false"/>
          <w:color w:val="000000"/>
          <w:sz w:val="28"/>
        </w:rPr>
        <w:t>
      2. Бөлім басшысын Қазақстан Республикасының заңнамаларына сәйкес, аудан әкімі тағайындайды және қызметінен босатады.</w:t>
      </w:r>
    </w:p>
    <w:bookmarkEnd w:id="55"/>
    <w:bookmarkStart w:name="z58" w:id="56"/>
    <w:p>
      <w:pPr>
        <w:spacing w:after="0"/>
        <w:ind w:left="0"/>
        <w:jc w:val="both"/>
      </w:pPr>
      <w:r>
        <w:rPr>
          <w:rFonts w:ascii="Times New Roman"/>
          <w:b w:val="false"/>
          <w:i w:val="false"/>
          <w:color w:val="000000"/>
          <w:sz w:val="28"/>
        </w:rPr>
        <w:t>
      3. Бөлім басшысы:</w:t>
      </w:r>
    </w:p>
    <w:bookmarkEnd w:id="56"/>
    <w:bookmarkStart w:name="z59" w:id="57"/>
    <w:p>
      <w:pPr>
        <w:spacing w:after="0"/>
        <w:ind w:left="0"/>
        <w:jc w:val="both"/>
      </w:pPr>
      <w:r>
        <w:rPr>
          <w:rFonts w:ascii="Times New Roman"/>
          <w:b w:val="false"/>
          <w:i w:val="false"/>
          <w:color w:val="000000"/>
          <w:sz w:val="28"/>
        </w:rPr>
        <w:t>
      1) Бөлім қызметін басқарады және бөлімге жүктелген қызметтердің орындалысына жауап береді;</w:t>
      </w:r>
    </w:p>
    <w:bookmarkEnd w:id="57"/>
    <w:bookmarkStart w:name="z60" w:id="58"/>
    <w:p>
      <w:pPr>
        <w:spacing w:after="0"/>
        <w:ind w:left="0"/>
        <w:jc w:val="both"/>
      </w:pPr>
      <w:r>
        <w:rPr>
          <w:rFonts w:ascii="Times New Roman"/>
          <w:b w:val="false"/>
          <w:i w:val="false"/>
          <w:color w:val="000000"/>
          <w:sz w:val="28"/>
        </w:rPr>
        <w:t>
      2) Бөлімнің құрылымын жасақтайды және оны әкімдіктің бекітуіне ұсынады;</w:t>
      </w:r>
    </w:p>
    <w:bookmarkEnd w:id="58"/>
    <w:bookmarkStart w:name="z61" w:id="59"/>
    <w:p>
      <w:pPr>
        <w:spacing w:after="0"/>
        <w:ind w:left="0"/>
        <w:jc w:val="both"/>
      </w:pPr>
      <w:r>
        <w:rPr>
          <w:rFonts w:ascii="Times New Roman"/>
          <w:b w:val="false"/>
          <w:i w:val="false"/>
          <w:color w:val="000000"/>
          <w:sz w:val="28"/>
        </w:rPr>
        <w:t>
      3) Бөлім және бөлім қызметкерлерінің міндеттері мен уәкілеттігін анықтайды;</w:t>
      </w:r>
    </w:p>
    <w:bookmarkEnd w:id="59"/>
    <w:bookmarkStart w:name="z62" w:id="60"/>
    <w:p>
      <w:pPr>
        <w:spacing w:after="0"/>
        <w:ind w:left="0"/>
        <w:jc w:val="both"/>
      </w:pPr>
      <w:r>
        <w:rPr>
          <w:rFonts w:ascii="Times New Roman"/>
          <w:b w:val="false"/>
          <w:i w:val="false"/>
          <w:color w:val="000000"/>
          <w:sz w:val="28"/>
        </w:rPr>
        <w:t>
      4) Аудан әкімі аппаратының бөлім құзырына жататын мәселелер бойынша қызметтерін үйлестіреді;</w:t>
      </w:r>
    </w:p>
    <w:bookmarkEnd w:id="60"/>
    <w:bookmarkStart w:name="z63" w:id="61"/>
    <w:p>
      <w:pPr>
        <w:spacing w:after="0"/>
        <w:ind w:left="0"/>
        <w:jc w:val="both"/>
      </w:pPr>
      <w:r>
        <w:rPr>
          <w:rFonts w:ascii="Times New Roman"/>
          <w:b w:val="false"/>
          <w:i w:val="false"/>
          <w:color w:val="000000"/>
          <w:sz w:val="28"/>
        </w:rPr>
        <w:t>
      5) Заңнамада көрсетілгендей бөлім қызметкерлерін марапаттайды және оларға тәртіптік шара қолданады;</w:t>
      </w:r>
    </w:p>
    <w:bookmarkEnd w:id="61"/>
    <w:bookmarkStart w:name="z64" w:id="62"/>
    <w:p>
      <w:pPr>
        <w:spacing w:after="0"/>
        <w:ind w:left="0"/>
        <w:jc w:val="both"/>
      </w:pPr>
      <w:r>
        <w:rPr>
          <w:rFonts w:ascii="Times New Roman"/>
          <w:b w:val="false"/>
          <w:i w:val="false"/>
          <w:color w:val="000000"/>
          <w:sz w:val="28"/>
        </w:rPr>
        <w:t>
      6) Бөлімнің құрылымы жөніндегі Ережені бекітеді;</w:t>
      </w:r>
    </w:p>
    <w:bookmarkEnd w:id="62"/>
    <w:bookmarkStart w:name="z65" w:id="63"/>
    <w:p>
      <w:pPr>
        <w:spacing w:after="0"/>
        <w:ind w:left="0"/>
        <w:jc w:val="both"/>
      </w:pPr>
      <w:r>
        <w:rPr>
          <w:rFonts w:ascii="Times New Roman"/>
          <w:b w:val="false"/>
          <w:i w:val="false"/>
          <w:color w:val="000000"/>
          <w:sz w:val="28"/>
        </w:rPr>
        <w:t>
      7) Өзінің құзыреті шеңберінде бұйрық шығарады, нұсқау береді, қызметтік құжаттарға қол қояды;</w:t>
      </w:r>
    </w:p>
    <w:bookmarkEnd w:id="63"/>
    <w:bookmarkStart w:name="z66" w:id="64"/>
    <w:p>
      <w:pPr>
        <w:spacing w:after="0"/>
        <w:ind w:left="0"/>
        <w:jc w:val="both"/>
      </w:pPr>
      <w:r>
        <w:rPr>
          <w:rFonts w:ascii="Times New Roman"/>
          <w:b w:val="false"/>
          <w:i w:val="false"/>
          <w:color w:val="000000"/>
          <w:sz w:val="28"/>
        </w:rPr>
        <w:t xml:space="preserve">
      8) Қазақстан Республикасының заңнамаларына сәйкес өзге де уәкілеттіктерді жүзеге асырады. </w:t>
      </w:r>
    </w:p>
    <w:bookmarkEnd w:id="64"/>
    <w:bookmarkStart w:name="z67" w:id="65"/>
    <w:p>
      <w:pPr>
        <w:spacing w:after="0"/>
        <w:ind w:left="0"/>
        <w:jc w:val="left"/>
      </w:pPr>
      <w:r>
        <w:rPr>
          <w:rFonts w:ascii="Times New Roman"/>
          <w:b/>
          <w:i w:val="false"/>
          <w:color w:val="000000"/>
        </w:rPr>
        <w:t xml:space="preserve"> 6. Бөлімді қайта құру және тарату</w:t>
      </w:r>
    </w:p>
    <w:bookmarkEnd w:id="65"/>
    <w:p>
      <w:pPr>
        <w:spacing w:after="0"/>
        <w:ind w:left="0"/>
        <w:jc w:val="both"/>
      </w:pPr>
      <w:r>
        <w:rPr>
          <w:rFonts w:ascii="Times New Roman"/>
          <w:b w:val="false"/>
          <w:i w:val="false"/>
          <w:color w:val="000000"/>
          <w:sz w:val="28"/>
        </w:rPr>
        <w:t>
      1. Бөлім аудан әкімдігінің қаулысымен қайта құрылады және таратылады.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