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065d" w14:textId="8670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ауданының аумағында жеміс-көкөніс және бақша өнімдерін сататын уақытша сауда орындарының, алаңдардың (алаңқай) орнын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2014 жылғы 20 мамырдағы № 153-қ қаулысы. Маңғыстау облысының Әділет департаментінде 2014 жылғы 17 маусымда № 2449 болып тіркелді. Күші жойылды – Маңғыстау облысы Мұнайлы ауданы әкімдігінің 2016 жылғы 25 наурыздағы № 66-қ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Маңғыстау облысы Мұнайлы ауданы әкімдігінің 25.03.2016 </w:t>
      </w:r>
      <w:r>
        <w:rPr>
          <w:rFonts w:ascii="Times New Roman"/>
          <w:b w:val="false"/>
          <w:i w:val="false"/>
          <w:color w:val="ff0000"/>
          <w:sz w:val="28"/>
        </w:rPr>
        <w:t>№ 66-қ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Құжаттың мәтінінде түпнұсқаның пунктуациясы мен орфографиясы сақталған.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"Сауда қызметін реттеу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2004 жылғы 12 сәуірдегі Қазақстан Республикасының Заңдарына, "Ішкі сауда Ережесін бекіту туралы" 2005 жылғы 21 сәуірдегі 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ішкі нарығын жеміс-көкөніс өнімімен молықтыру жөніндегі шаралар туралы" 2007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"Тамақ өнімдерінің көтерме және бөлшек сауда объектілеріне қойылатын санитарлық–эпидемиологиялық талаптар" санитарлық қағидаларын бекіту туралы" 2012 жылғы 17 қаңтардағы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қаулыларына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Мұнайлы ауданының аумағында жеміс-көкөніс және бақша өнімдерін сататын уақытша сауда орындары, алаңдары (алаңқай)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"Мұнайлы аудандық кәсіпкерлік бөлімі" мемлекеттік мекемесі (Н. Сарбасов):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маусымдық сипаттағы азық-түлік өнімдерін сату үшін тиісті шаралар қолданып, кәсіпкерлердің арасында жеміс-көкөніс өнімдерін жергілікті базарларға және сауда алаңдарына жеткізуді ұлғайтуға және қол жетімділікті кеңейтуге ықпал ететін қажетті түсіндіру жұмысын ұйымдастырсын;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"Мұнайлы ауданының аумағында жеміс-көкөніс және бақша өнімдерін сататын уақытша сауда нүктелерін, алаңдардың (алаңқай) орнын белгілеу туралы" Мұнайлы ауданы әкімдігінің 2009 жылғы 26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167-қ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кесімдерді мемлекеттік тіркеу тізілімінде № 11-7-56 болып тіркелген, 2009 жылғы 17 шілдедегі "Мұнайлы" газетінде жарияланған) күші жойылды деп танылсын.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Қ. Оңдабаевқа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Әбілов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"Мұнайлы аудандық жер қатынастары бөлімі"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мамыр 2014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"Мұнайлы аудандық кәсіпкерлік бөлімі"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мамыр 2014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"Мұнайлы аудандық тұрғын үй-коммуналдық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шаруашылық, жолаушы көлігі және автомобиль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бөлімі"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 Абыханов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мамыр 2014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"Мұнайлы аудандық тұтынушылардың құқықтарын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басқармасы" республикалық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Бисен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мамыр 2014 жыл</w:t>
      </w: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"Мұнайлы ауданының ішкі істер бөлімі"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мамыр 2014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мамыр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153-қ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Мұнайлы ауданының аумағында жеміс – көкөніс және бақша өнімдерін сататын уақытша сауда орындары, алаңдары (алаңқай)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6"/>
        <w:gridCol w:w="828"/>
        <w:gridCol w:w="1006"/>
        <w:gridCol w:w="2050"/>
      </w:tblGrid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орындарының орналасқан жері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сауда орындарының түрі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сауда орындарының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сауда орындарының көлемі ш/м (шаршы метр)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 ауылы 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Ақтау-Маңғыстау тас жолы бойындағы Маңғыстау-3 тұрғын массивіндегі "Ақмая" дүкенінің алдынан 10 метр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Ақтау-Маңғыстау тас жолы бойындағы Маңғыстау-4 тұрғын массивінінің № 408 учаскесінің сол жағынан 15 метр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Маңғыстау-5 тұрғын үй массивінің № 1244 учаскесінің сол жағынан 50 метр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Маңғыстау-5 тұрғын үй массивінің № 395 учаскесінің сол жағынан 50 метр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Ақтау-Маңғыстау тас жолы бойында Баянды ауылына бұрылыстың оң жағынан 15 метр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"Айшат" мейрамханасының оң жағынан 50 метр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Қызылтөбе ауылдық округі 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"МУТТ" ЖШС-нің сол жағынан 50 метр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Қызылтөбе-2 тұрғын массивінінің № 34 учаскесіне қарама-қарсы 10 метр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орта мектепке қарама-қарсы тас жолдан кейін 5 метр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тұрғын массиіндегі ауылдық дәрігерлік амбулаторияның оң жағынан 10 метр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Қызылтөбе ауылдық мәдениет үйінің оң жағынан 50 метр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Қызылтөбе-2 тұрғын массивіндегі "Адия" дүкеніне қарама-қарсы тас жолдан кейін 5 метр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Қызылтөбе-2 тұрғын массивіндегі "Байғазы" дүкеніне қарама-қарсы автобус аялдамасының сол жағынан 10 метр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Қызылтөбе-2 тұрғын массивіндегі "Сайлау" дүкеніне қарама-қарсы тас жолдан кейін 10 метр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шатырлары 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Қызылтөбе-2 тұрғын массивіндегі "Балбөбек" балабақшасының сол жағынан 20 метр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Баянды ауылы 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Ақтау–Баянды тас жолының бойындағы "Нияз-Мұхамед" ЖШС-нің алдынан 50 метр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Баянды-3 тұрғын массивінің № 194 үйдің оң жағынан 15 метр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Атамекен ауылдық округі 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"Туған ел" тұрғын массивіндегі "Арна" сауда орталығының оң жағынан 10 метр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Ақтау-Маңғыстау тас жолының бойындағы Атамекен ауылына бұрылыстың оң жағынан 10 метр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Ақтау-Жаңаөзен тас жолының бойындағы "Арай" тұрғын массиві, "Ықылас" көшесінің № 667, 668 учаскелеріне қарама-қарсы тас жолдан кейін 10 метр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Атамекен-Приозерный тас жолының бойындағы "Шағала" тұрғын массивінінің № 170А учаскесіне қарама-қарсы 10 метр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Басқұдық ауылдық округі 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"Рахат" тұрғын массивіндегі "Дана" дүкеніне қарама-қарсы 10 метр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Ақтау-Маңғыстау тас жолының бойындағы бұрынғы "Мобил-С" ЖШС базасының алдынан 15 метр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Ақтау-Маңғыстау тас жолының бойындағы "Самал" тұрғын массивіндегі "Асал" дүкенінің оң жағынан 10 метр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"Маржан" тұрғын массивінің "Жазира" көшесіндегі "Қызғалдақ" дүкенінің оң жағынан 10 метр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 ауылдық округі 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"Ақжол" дүкенінің сол жағынан 10 метр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"Жаннұр" дүкенінің сол жағынан 10 метр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Дәулет ауылының 10 квартал 35 үйдің оң жағынан 10 метр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"Жаннұр" дүкеніне қарама-қарсы тас жолдан кейін 10 метр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 ауылдық округі 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Ақтау-Жаңаөзен тас жолының 20-шы шақырымының сол жағынан 10 метр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Ақтау-Жаңаөзен тас жолының 25-ші шақырымының сол жағынан 10 метр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Хазар шағын ауданының 4 көшесінің № 80 үйдің алдынан 10 метр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Емір шағын ауданындағы № 10 орта мектептің сол жағынан 10 метр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"Самал" шағын ауданының 2 көшесінің № 1/1 учаскесінің алдынан 5 метр 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шатырлары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