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3ecf" w14:textId="c19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03 қыркүйектегі № 280-қ қаулысы. Маңғыстау облысы Әділет Департаментінде 2014 жылғы 08 қазанда № 2510 болып тіркелді. Күші жойылды-Маңғыстау облысы Мұнайлы ауданы әкімдігінің 2019 жылғы 27 мамырдағы № 98-қ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27.05.2019 </w:t>
      </w:r>
      <w:r>
        <w:rPr>
          <w:rFonts w:ascii="Times New Roman"/>
          <w:b w:val="false"/>
          <w:i w:val="false"/>
          <w:color w:val="ff0000"/>
          <w:sz w:val="28"/>
        </w:rPr>
        <w:t>№ 98-қ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Маңғыстау облысы Мұнайлы ауданы әкімдігінің 19.10.2016 </w:t>
      </w:r>
      <w:r>
        <w:rPr>
          <w:rFonts w:ascii="Times New Roman"/>
          <w:b w:val="false"/>
          <w:i w:val="false"/>
          <w:color w:val="000000"/>
          <w:sz w:val="28"/>
        </w:rPr>
        <w:t>№ 228-қ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кейбір қаулыларына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"Мұнайлы ауданының аумағында сайлау өткізу кезеңінде кандидаттарға сайлаушылармен кездесу өткізу үшін шарттық негізде үй-жайларды беру туралы" аудан әкімдігінің 2013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140-қ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2262 болып тіркелген, "Мұнайлы" газетінде 2013 жылғы 6 шілдеде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"Мұнайлы ауданының аумағында кандидаттардың үгіттік баспа материалдарын орналастыру үшін орындарды белгілеу туралы" Мұнайлы ауданы әкімдігінің 2013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141-қ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2263 болып тіркелген, "Мұнайлы" газетінде 2013 жылғы 26 шілдеде жарияланған):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ауданы әкімі аппаратының басшысы (Б.Біләлов)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Б.Біләловқа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тіркеуден өткен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Шалқаров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қыркүйек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сайлау өткізу кезеңінде кандидаттарға сайлаушылармен 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8045"/>
      </w:tblGrid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үй-жай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акт залы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мәдениет үйі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орта мектептің акт залы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мектептің акт залы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орта мектептің акт залы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орта мектептің акт залы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мектептің акт залы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кандидаттардың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9234"/>
      </w:tblGrid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"Маңғыстау" темір жол вокзалы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Қоғамдық ұйымдар ғимараты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Маңғыстау облыстық филиалы Қызылтөбе ауылдық округіндегі бөлімшесінің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орта мектептің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округіндегі бастапқы медициналық-санитарлық көмек көрсету орталығының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округіндегі бастапқы медициналық-санитарлық көмек көрсету орталығының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округіндегі бастапқы медициналық-санитарлық көмек көрсету орталығының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округіндегі фельдшерлік акушерлік пунктінің аумағындағы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