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7cde" w14:textId="3867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Басқұдық ауылдық округі әкімінің 2014 жылғы 22 шілдедегі № 317 шешімі. Маңғыстау облысының Әділет департаментінде 2014 жылғы 20 тамызда № 2487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Басқұдық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Маңғыстау облысы Басқұдық ауылдық округі әкімінің 19.07.2016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Басқұдық ауылдық округі әкімінің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"Басқұдық селолық округінің әкімшілік-аумақтық құрылысына қарасты құрамдас бөліктеріне және көшелеріне атаулар беру туралы" Басқұдық ауылдық округі әкімінің 2008 жылғы 6 маусымдағы № 10 шешіміне (Нормативтік құқықтық актілерді мемлекеттік тіркеу тізілімінде № 11-7-12 болып тіркелген, "Мұнайлы" газетінде 2008 жылғы 18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мемлекеттік тілдегі тақырыбында және бүкіл мәтін бойынша "селолық", "селосы" деген сөздер тиісінше "ауылдық", "ауылы" деген сөздермен ауыстырылсын, орыс тіліндегі мәтін өзгермейді;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"Басқұдық селолық округінің әкімшілік-аумақтық құрылысына қарасты құрамдас бөліктеріне, көшелеріне атаулар беру және бұрынғы атауларын өзгерту туралы" Басқұдық ауылдық округі әкімінің 2009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11-7-54 болып тіркелген, "Мұнайлы" газетінде 2009 жылғы 10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мемлекеттік тілдегі тақырыбында </w:t>
      </w:r>
      <w:r>
        <w:rPr>
          <w:rFonts w:ascii="Times New Roman"/>
          <w:b w:val="false"/>
          <w:i w:val="false"/>
          <w:color w:val="000000"/>
          <w:sz w:val="28"/>
        </w:rPr>
        <w:t>"бұрынғы"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 алынып тастылсын,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мемлекеттік тілдегі тақырыбында және бүкіл мәтін бойынша "селолық" деген сөз "ауылдық" деген сөзбен ауыстырылсын,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"Басқұдық селолық округінің әкімшілік-аумақтық құрылысына қарасты құрамдас бөліктеріне және көшелеріне атаулар қою туралы" Басқұдық ауылдық округі әкімінің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11-7-66 болып тіркелген, "Мұнайлы" газетінде 2010 жылғы 29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 деген сөз "ауылдық" деген сөзбен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"Басқұдық ауылдық округі әкімі аппараты" мемлекеттік мекемесінің бас маман-заңгері (Ж.Алишбаев)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