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891e" w14:textId="a46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2005 жылғы 7 қазандағы № 336 "Науырзым мемлекеттік табиғи қорығы аумағының айналасында күзету аймағын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11 ақпандағы № 24 қаулысы. Қостанай облысының Әділет департаментінде 2014 жылғы 20 наурызда № 4519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>, "Ерекше қорғалатын табиғи аумақтар туралы" 2006 жылғы 7 шілдедегі Қазақстан Республикасы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2005 жылғы 7 қазандағы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мемлекеттік табиғи қорығы аумағының айналасында күзету аймағын белгілеу туралы" қаулысына (Нормативтік құқықтық актілерді мемлекеттік тіркеу тізілімінде № 3514 болып тіркелген, 2005 жылғы 4 қарашада "Қостанай таңы" газетінде, 2005 жылғы 5 қарашада "Костанайские новости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мемлекеттік табиғи қорығы аумағының айналасында және ені 2 шақырымнан кем емес жоғарыда көрсетілген қорық шекараларында орналасқан жер пайдаланушылардың жерлерінде күзету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пайдаланушылардан учаскелерді алып қоймағандағы күзету аймағының жалпы ауданы 116726,5 гектар (оның ішінде: 80835 гектар - Науырзым ауданында және 35891,5 гектар - Әулиекөл ауданында).".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"Науырзым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табиғи қорығы"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(РММ)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Мұттақов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аңшылық шаруашылығының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Бегімбетов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Қ.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