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7199" w14:textId="7877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3 наурыздағы № 2 қаулысы және Қостанай облысы мәслихатының 2014 жылғы 3 наурыздағы № 254 шешімі. Қостанай облысының Әділет департаментінде 2014 жылғы 10 сәуірде № 4576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өкілді және атқарушы органдардың пікірін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Тұрғындарының саны 50 адамнан кем мына елді мекендер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 Родина ауылдық округінің Айдар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Киев ауылдық округінің Долинка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Карл Маркс ауылдық округінің Карл Маркс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Куйбышев ауылдық округінің Қаратал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Новопокров ауылдық округінің Нововасильев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Новопокров ауылдық округінің Үйкескен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Петропавл ауылдық округінің Починовка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Петропавл ауылдық округінің Борки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Петропавл ауылдық округінің Камышловка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Россия ауылдық округінің Березово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Чапаев ауылдық округінің Қаратомар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Чапаев ауылдық округінің Өгізбалық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Таратылған елді мекендер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Айдар ауылы Арқалық қаласы Родина ауылдық округінің Родина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Долинка ауылы Ұзынкөл ауданы Киев ауылдық округінің Миролюбовка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Карл Маркс ауылы Ұзынкөл ауданы Карл Маркс ауылдық округінің Сокол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Қаратал ауылы Ұзынкөл ауданы Куйбышев ауылдық округінің Варваровка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Нововасильев ауылы Ұзынкөл ауданы Новопокров ауылдық округінің Новопокровка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Үйкескен ауылы Ұзынкөл ауданы Новопокров ауылдық округінің Воскресеновка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Починовка ауылы Ұзынкөл ауданы Петропавл ауылдық округінің Белоглинка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Борки ауылы Ұзынкөл ауданы Петропавл ауылдық округінің Красный Борок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Камышловка ауылы Ұзынкөл ауданы Петропавл ауылдық округінің Красный Борок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Березово ауылы Ұзынкөл ауданы Россия ауылдық округінің Тайсойған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Қаратомар ауылы Ұзынкөл ауданы Чапаев ауылдық округінің Речное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Өгізбалық ауылы Ұзынкөл ауданы Чапаев ауылдық округінің Речное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Қайта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Родина ауылдық округі Арқалық қаласының Родина ауылы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 ауылдық округі Ұзынкөл ауданының Варваровка ауылы болып.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8"/>
        <w:gridCol w:w="5992"/>
      </w:tblGrid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Н. Садуақасов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Булгацевич</w:t>
            </w:r>
          </w:p>
        </w:tc>
      </w:tr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