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8523" w14:textId="85d8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ауданындағы Аршалы жер асты сулары көздерінің № 2 ұңғымасы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23 сәуірдегі № 163 қаулысы. Қостанай облысының Әділет департаментінде 2014 жылғы 27 мамырда № 4754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ауданындағы Аршалы жер асты сулары көздерінің № 2 ұңғымасы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 және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агенттігінің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ауданындағы Аршалы жер асты</w:t>
      </w:r>
      <w:r>
        <w:br/>
      </w:r>
      <w:r>
        <w:rPr>
          <w:rFonts w:ascii="Times New Roman"/>
          <w:b/>
          <w:i w:val="false"/>
          <w:color w:val="000000"/>
        </w:rPr>
        <w:t>сулары көздерінің № 2 ұңғымасы учаскесінде</w:t>
      </w:r>
      <w:r>
        <w:br/>
      </w:r>
      <w:r>
        <w:rPr>
          <w:rFonts w:ascii="Times New Roman"/>
          <w:b/>
          <w:i w:val="false"/>
          <w:color w:val="000000"/>
        </w:rPr>
        <w:t>шаруашылық-ауыз су тартудың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 ұңғыманың айналасында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- 128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- 116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- 931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- 800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аймақтарының шекаралары "Денисов ауданындағы Аршалы жер асты сулары көздерінің № 2 ұңғымасы учаскесінде шаруашылық-ауыз су тартудың санитарлық қорғау аймақтары" жобасының картографиялық материалында көрсетілген (Тапсырыс беруші - "Алакөл"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