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46c14" w14:textId="7f46c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Әкімдіктің 2007 жылғы 16 сәуірдегі № 158 "Техникалық және кәсіптік, орта білімнен кейінгі және жоғары білім алатын мүгедектерге, оның ішінде мүгедек балаларға әлеуметтік көмектің қосымша түрін көрсету туралы" қаулысына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әкімдігінің 2014 жылғы 12 мамырдағы № 192 қаулысы. Қостанай облысының Әділет департаментінде 2014 жылғы 2 маусымда № 4783 болып тіркелді. Күші жойылды - Қостанай облыстық әкімдігінің 2017 жылғы 1 ақпандағы № 49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Қостанай облыстық әкімдігінің 01.02.2017 </w:t>
      </w:r>
      <w:r>
        <w:rPr>
          <w:rFonts w:ascii="Times New Roman"/>
          <w:b w:val="false"/>
          <w:i w:val="false"/>
          <w:color w:val="ff0000"/>
          <w:sz w:val="28"/>
        </w:rPr>
        <w:t>№ 49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 мүгедектердi әлеуметтiк қорғау туралы" 2005 жылғы 13 сәуірдегі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Қостанай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Қостанай облысы әкімдігінің 2007 жылғы 16 сәуірдегі </w:t>
      </w:r>
      <w:r>
        <w:rPr>
          <w:rFonts w:ascii="Times New Roman"/>
          <w:b w:val="false"/>
          <w:i w:val="false"/>
          <w:color w:val="000000"/>
          <w:sz w:val="28"/>
        </w:rPr>
        <w:t>№ 158</w:t>
      </w:r>
      <w:r>
        <w:rPr>
          <w:rFonts w:ascii="Times New Roman"/>
          <w:b w:val="false"/>
          <w:i w:val="false"/>
          <w:color w:val="000000"/>
          <w:sz w:val="28"/>
        </w:rPr>
        <w:t xml:space="preserve"> "Техникалық және кәсіптік, орта білімнен кейінгі және жоғары білім алатын мүгедектерге, оның ішінде мүгедек балаларға әлеуметтік көмектің қосымша түрін көрсету туралы" қаулысына (Нормативтік құқықтық актілерді мемлекеттік тіркеу тізілімінде № 3571 болып тіркелген, 2007 жылғы 22 мамырда "Қостанай таңы" және "Костанайские новости" газеттерінде жарияланған)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2-1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мазмұндағы 11) тармақшамен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"11) білім ұйымымен шарт".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 алғашқы ресми жарияланған күнінен кейін күнтізбелік он күн өткен соң қолданысқа енгізіледі және 2014 жылғы 1 ақпаннан бастап туындаған қатынастарға таратылады.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Садуақасов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КЕЛІСІЛДІ: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"Қостанай облысы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жұмыспен қамтуды үйлестіру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және әлеуметтік бағдарламалар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басқармасы" ММ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 Е. Жаулыбаев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