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83f8" w14:textId="5d08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мемлекеттік кәсіпорындардың таза табысының бір бөлігін аудару нормативтін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 маусымдағы № 247 қаулысы. Қостанай облысының Әділет департаментінде 2014 жылғы 2 шілдеде № 4903 болып тіркелді. Күші жойылды - Қостанай облысы әкімдігінің 2015 жылғы 16 ақпандағы № 47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әкімдігінің 16.02.2015 № 47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мүлік туралы" 2011 жылғы 1 наурыздағы Қазақстан Республикасының Заңы 140-бабының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коммуналдық мемлекеттік кәсіпорындардың таза табысының бір бөлігін аудару 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коммуналдық мемлекеттік кәсіпорындарды басқару органдарына жоспарланатын жылдың алдындағы жылдың 1 мамырына дейiнгi мерзiмде "Қостанай облысы әкімдігінің қаржы басқармасы" мемлекеттік мекемесіне алдағы үш жылдық кезеңге арналған облыстық бюджетке аударылуы тиiс таза табыстың бiр бөлiгiнiң болжамды сомаларын, сондай-ақ есептi жылы коммуналдық мемлекеттiк кәсiпорындардың облыстық бюджетке аударған таза табысының мөлшерiн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Е.И. Аманға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басқармасы"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Аймухамбетова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Кисленкова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247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мемлекеттік кәсіпорындардың</w:t>
      </w:r>
      <w:r>
        <w:br/>
      </w:r>
      <w:r>
        <w:rPr>
          <w:rFonts w:ascii="Times New Roman"/>
          <w:b/>
          <w:i w:val="false"/>
          <w:color w:val="000000"/>
        </w:rPr>
        <w:t>
таза табысының бір бөлігін аудару нормативі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коммуналдық мемлекеттік кәсіпорындардың таза табысының бір бөлігін облыстық бюджетке аудару нормативі былайша айқындалады: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3"/>
        <w:gridCol w:w="6437"/>
      </w:tblGrid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3 000 000 теңгеге дейiн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5 пайыз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3 000 001 теңгеден 50 000 000 теңгеге дейiн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теңге + 3 000 000 теңге мөлшердегi таза табыстан асқан сомадан 10 пайыз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50 000 001 теңгеден 250 000 000 теңгеге дейiн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теңге + 50 000 000 теңге мөлшердегi таза табыстан асқан сомадан 15 пайыз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250 000 001 теңгеден 500 000 000 теңгеге дейiн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теңге + 250 000 000 теңге мөлшердегi таза табыстан асқан сомадан 25 пайыз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500 000 001 теңгеден 1 000 000 000 теңгеге дейiн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теңге + 500 000 000 теңге мөлшердегi таза табыстан асқан сомадан 30 пайыз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1 000 000 001 теңге және одан жоғары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теңге + 1 000 000 000 теңге мөлшердегi таза табыстан асқан сомадан 50 пайыз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 саласында қызметiн жүзеге асыратын облыстық коммуналдық мемлекеттiк кәсiпорындар үшiн аудару нормативi 5 пайыз мөлшерінде белгiленедi.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