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0f8d" w14:textId="cb00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режимді енгізе отырып,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25 маусымдағы № 286 қаулысы. Қостанай облысының Әділет департаментінде 2014 жылғы 23 шілдеде № 4952 болып тіркелді. Күші жойылды - Қостанай облысы әкімдігінің 2020 жылғы 2 наурыздағы № 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02.03.2020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1999 жылғы 11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9–1-бабына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облысының аумағында аудандар мен Арқалық қаласының кескінінде карантиндік объектілердің таралу ошақтарында карантиндік режимді енгізе отырып,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аумағы 802827,945 гектарда карантиндік аймақ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Б.Ш. Жақыповқа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инспекция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мемлектік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_______________Б. Мейірманов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мен аудандар бөлінісінде карантинді</w:t>
      </w:r>
      <w:r>
        <w:br/>
      </w:r>
      <w:r>
        <w:rPr>
          <w:rFonts w:ascii="Times New Roman"/>
          <w:b/>
          <w:i w:val="false"/>
          <w:color w:val="000000"/>
        </w:rPr>
        <w:t xml:space="preserve"> объектілердің таралу ошақтарының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әкімдігінің 17.04.2017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196"/>
        <w:gridCol w:w="4825"/>
        <w:gridCol w:w="4826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қаланың атауы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арналған алаңы (гектар)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62887,55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2139,439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447,28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136,0996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172,5576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277,1531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408,7609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130738,7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618,092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51,6848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273,346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41316,5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78,284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757,118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76,7866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522,814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711140,25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7190,7196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