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f86f" w14:textId="ad5f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5 тамыздағы № 390 қаулысы. Қостанай облысының Әділет департаментінде 2014 жылғы 21 тамызда № 5038 болып тіркелді. Күші жойылды - Қостанай облысы әкімдігінің 2015 жылғы 17 сәуірдегі № 153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әкімдігінің 17.04.2015 № 153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"Мемлекеттiк мүлік туралы"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 № 88 "Мемлекеттік мүлікті мүліктік жалдауға (жалға алуға) беру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облысы әкімдігінің 2014 жылғы 4 мамырдағы № 191 "Облыстық коммуналдық мүлікті мүліктік жалдауға (жалға алуға) беру кезінде жалдау ақысының мөлшерлемесін есептеуді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4773 болып тіркелген, 2014 жылғы 6 маусымда "Қостанай таңы" газетінде жарияланған)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басқармасы"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Аймұхамбетова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мүлікті мүліктік жалдауға (жалға алуға) беру кезінде жалдау ақысының мөлшерлемесін есептеу қағидалары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коммуналдық заңды тұлғалардың балансындағы мемлекеттік тұрғын емес қор объектілерінің 1 шаршы метрiн пайдалану үшiн жылдық жалдау ақысының базалық мөлшерлемесi 1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 мүліктік жалдауға (жалға алуға) арналған жылдық жалдау ақысының мөлшерлемесi мынадай формула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Бм 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– мемлекеттік тұрғын емес қор объектісінің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объектiнiң Қостанай қаласында орналасқан жерiн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2"/>
        <w:gridCol w:w="1097"/>
      </w:tblGrid>
      <w:tr>
        <w:trPr>
          <w:trHeight w:val="30" w:hRule="atLeast"/>
        </w:trPr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аймақ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 Лисаковск қаласы, Рудный қаласы, Арқалық қаласы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аудандары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Объектiнiң Қостанай қаласында орналасқан жерiн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4"/>
        <w:gridCol w:w="1125"/>
      </w:tblGrid>
      <w:tr>
        <w:trPr>
          <w:trHeight w:val="30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Қостанай қаласында орналасқан жерi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Қайырбеков-Темiрбаев (вокзал маңы аумағын қосқанда), Павлов-Шевченко көшелерiнiң шекараларындағы орталық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басқа аудандары (қаланың құрамды бөліктерін қоспағанда)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құрамды бөліктері (Амангелдi, Геофизик, Дружба, Қонай, Жылы жай, Ударник тұрғын үй алаптары)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 түрiн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4"/>
        <w:gridCol w:w="575"/>
      </w:tblGrid>
      <w:tr>
        <w:trPr>
          <w:trHeight w:val="21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түрi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тұрған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салынған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жертөле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құралдарын және басқа да пайдаланылмайтын заттарды мүлiктiк жалдау (жалға алу) үшiн жалдау ақысының мөлшерлемесi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құрал-жабдықтарды, автокөлік құралдарын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 – 2008 жылғы 10 желтоқсандағы "Салық және бюджетке төленетiн басқа да мiндеттi төлемдер туралы"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мөлшерлемесi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коммуналдық заңды тұлғалардың балансындағы мемлекеттік тұрғын емес қор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- жұмыс уақытын толық пайдаланбайтын объектінің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объектiнiң Қостанай қаласында орналасқан жерiн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құрал-жабдықтар, автокөлік құралдары және басқа да пайдаланылмайтын заттар үшiн: Ж= (Жн/ЖУ)*N,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құрал-жабдықтар, автокөлік құралдары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құралдарын және басқа да пайдаланылмайтын заттарды жалдау (жалға алу) үшiн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