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a425" w14:textId="811a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Кәсіптік даярлау бойынша Жұмыспен қамту 2020 жол картасының шегінде кәсіптік оқытуға 2014 жылға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15 қыркүйектегі № 453 қаулысы. Қостанай облысының Әділет департаментінде 2014 жылғы 9 қазанда № 5110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18 шілдедегі № 815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қамтуға жәрдемдесудің белсенді шараларына қатысатын адамдарды оқытуды, олардың жұмысқа орналасуына жәрдемдесуді және оларға мемлекеттік қолдау шараларын көрсетуді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2013 жылғы 19 маусымдағы № 636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Жұмыспен қамтудың жол картасы) іске асыру мақсатында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кәсіптік даярлау бойынша 2014 жылға арналған Жұмыспен қамту 2020 жол картасына қатысушыларды </w:t>
      </w:r>
      <w:r>
        <w:rPr>
          <w:rFonts w:ascii="Times New Roman"/>
          <w:b w:val="false"/>
          <w:i w:val="false"/>
          <w:color w:val="000000"/>
          <w:sz w:val="28"/>
        </w:rPr>
        <w:t>кәсіптік оқытуға 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2014 жылғы 1 маусымнан бастап туындайтын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15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453 қаулысымен бекітілген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Кәсіптік даярлау бойынша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Жұмыспен қамту 2020 жол картасына қатысушыларды кәсіптік</w:t>
      </w:r>
      <w:r>
        <w:br/>
      </w:r>
      <w:r>
        <w:rPr>
          <w:rFonts w:ascii="Times New Roman"/>
          <w:b/>
          <w:i w:val="false"/>
          <w:color w:val="000000"/>
        </w:rPr>
        <w:t>
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3700"/>
        <w:gridCol w:w="4298"/>
        <w:gridCol w:w="1548"/>
        <w:gridCol w:w="1315"/>
      </w:tblGrid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 мен атауы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 коды мен атауы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(адам)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мерзімі</w:t>
            </w:r>
          </w:p>
        </w:tc>
      </w:tr>
      <w:tr>
        <w:trPr>
          <w:trHeight w:val="8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шаруашылығы (бейіндері бойынша)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9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құрылыс жұмыстарының шебері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үлгілерін жасаушы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7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шаруашылығы (бейіндері бойынша)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3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 жөндейтін дәнекерлеуші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0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электрлік-механикалық жабдықтар (түрлері бойынша)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жөндейтін және қызмет көрсететін электромонтер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5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Газ-электрмен пісіруші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