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a005" w14:textId="3aaa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26 сәуірдегі № 176 "Мұрағаттық анықтамалар беру" мемлекеттік көрсетілетін қызмет регламентін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11 қарашадағы № 564 қаулысы. Қостанай облысының Әділет департаментінде 2014 жылғы 9 желтоқсанда № 5216 болып тіркелді. Күші жойылды - Қостанай облысы әкімдігінің 2015 жылғы 17 шілдедегі № 307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әкімдігінің 17.07.2015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көрсетілетін қызметтер туралы" 2013 жылғы 15 сәуірдегі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2014 жылғы 27 мамырдағы 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Үкіметінің "Мемлекеттік көрсетілетін қызметтер тізілімін бекіту туралы" 2013 жылғы 18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тізілімін жүргізу қағидаларын бекіту туралы" 2013 жылғы 3 тамыздағы 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өзгерістер мен толықтырулар енгізу туралы" қаулысына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"Мұрағаттық анықтамалар беру" мемлекеттік көрсетілетін қызмет регламентін бекіту туралы" Қостанай облысы әкімдігінің 2014 жылғы 26 сәуірдегі 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4771 болып тіркелген, "Қостанай таңы" газетінде 2014 жылғы 18 маусымда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"Мұрағаттық анықтамалар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бөлігінің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"Мұрағаттық анықтамалар беру" мемлекеттік көрсетілетін қызметті (бұдан әрі – мемлекеттік көрсетілетін қызмет) облыстың мемлекеттік мұрағаты мен оның филиалдары (бұдан әрі – көрсетілетін қызметті беруші) көрсетеді.".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Н. Садуақасов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