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3887" w14:textId="41d3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11 ақпандағы № 34 "Кәсіптік даярлау бойынша 2014 жылға арналған Жұмыспен қамту 2020 жол картасының шегінде кәсіптік оқытуға мемлекеттік білім беру тапсырысын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17 қарашадағы № 573 қаулысы. Қостанай облысының Әділет департаментінде 2014 жылғы 18 желтоқсанда № 5228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жол картасын (бұдан әрі –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) іске асыру мақсатында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2014 жылғы 11 ақпандағы № 34 "Кәсіптік даярлау бойынша 2014 жылға арналған Жұмыспен қамту 2020 жол картасының шегінде кәсіптік оқытуға мемлекеттік білім беру тапсырысын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4508 болып тіркелген, 2014 жылғы 31 наурызда "Әділет" ақпараттық-құқықтық жүйесінде және 2014 жылғы 8 сәуірде "Қостанай таңы"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қайта даярлау бойынша 2014 жылға арналған Жұмыспен қамту 2020 жол картасына қатысушыларды кәсіптік оқытуға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591"/>
        <w:gridCol w:w="3612"/>
        <w:gridCol w:w="1057"/>
        <w:gridCol w:w="1612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(салалары бойынша)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Бақылаушы-кассир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 "450" деген сан "460"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біліктілікті арттыру бойынша 2014 жылға арналған Жұмыспен қамту 2020 жол картасына қатысушыларды кәсіптік оқытуға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393"/>
        <w:gridCol w:w="4073"/>
        <w:gridCol w:w="853"/>
        <w:gridCol w:w="1093"/>
      </w:tblGrid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Өндірістердегі электрлік-механикалық жабдықтар (түрлері бойынша)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жөндейтін және қызмет көрсететін электромонтер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893"/>
        <w:gridCol w:w="4133"/>
        <w:gridCol w:w="1073"/>
        <w:gridCol w:w="1293"/>
      </w:tblGrid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ашық түрде қазу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және жабдықтарды жөндеу жөніндегі электрослесар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2014 жылғы 1 маусымнан бастап туындайтын қатынастарға таратылады.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Н. 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