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0ac8" w14:textId="2c3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22 желтоқсандағы № 633 қаулысы. Қостанай облысының Әділет департаментінде 2015 жылғы 21 қаңтарда № 5330 болып тіркелді. Күші жойылды - Қостанай облысы әкімдігінің 2025 жылғы 10 ақпандағы № 30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10.02.2025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атауы жаңа редакцияда - Қостанай облысы әкімдігінің 16.05.2016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27.02.2020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Коммуналдық мүлікті иеліктен айыру түрлерін таңдау жөніндегі өлшемшарттар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Иеліктен айыру түрлері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 аукцион нысанында өткізу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шарттарын белгілеу жолымен белгілі бір уақыт ішінде жекешелендіру объектісін мемлекеттің бақылауында сақтау қажеттілігі;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