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041" w14:textId="9be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17 шілдедегі № 200 бұйрығы. Қазақстан Республикасының Әділет министрлігінде 2014 жылы 5 тамызда № 9684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баж»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842"/>
        <w:gridCol w:w="1308"/>
        <w:gridCol w:w="843"/>
        <w:gridCol w:w="1308"/>
        <w:gridCol w:w="185"/>
        <w:gridCol w:w="185"/>
        <w:gridCol w:w="1777"/>
        <w:gridCol w:w="1778"/>
        <w:gridCol w:w="186"/>
      </w:tblGrid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Жүктердің халықаралық автомобиль тасымалын жүзеге асыруға рұқсат куәлігін және оның телнұсқасын бергені үшін алынатын мемлекеттік баж</w:t>
            </w:r>
          </w:p>
          <w:bookmarkEnd w:id="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968"/>
        <w:gridCol w:w="1502"/>
        <w:gridCol w:w="968"/>
        <w:gridCol w:w="1502"/>
        <w:gridCol w:w="2041"/>
        <w:gridCol w:w="213"/>
        <w:gridCol w:w="213"/>
        <w:gridCol w:w="213"/>
        <w:gridCol w:w="214"/>
      </w:tblGrid>
      <w:tr>
        <w:trPr>
          <w:trHeight w:val="3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Жүктердің халықаралық автомобиль тасымалын жүзеге асыруға рұқсат куәлігін және оның телнұсқасын бергені үшін алынатын мемлекеттік баж</w:t>
            </w:r>
          </w:p>
          <w:bookmarkEnd w:id="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«Басқа да салықтық емес түсімдер»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«Басқа да салықтық емес түсімдер»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241"/>
        <w:gridCol w:w="374"/>
        <w:gridCol w:w="241"/>
        <w:gridCol w:w="374"/>
        <w:gridCol w:w="53"/>
        <w:gridCol w:w="3551"/>
        <w:gridCol w:w="3551"/>
        <w:gridCol w:w="3548"/>
        <w:gridCol w:w="53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әлеуметтк–экономикалық дамуына және оның инфрақұрылымының дамуына аударымдар.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 әлеуметтік–экономикалық дамуына және оның инфрақұрылымының дамуына аударымдар.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241"/>
        <w:gridCol w:w="374"/>
        <w:gridCol w:w="241"/>
        <w:gridCol w:w="374"/>
        <w:gridCol w:w="53"/>
        <w:gridCol w:w="3550"/>
        <w:gridCol w:w="3550"/>
        <w:gridCol w:w="3550"/>
        <w:gridCol w:w="53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қайырымдылық түсімдер (қайырымдылық жасаушы тұлғаның ниетіне байланысты); жергілікті бюджет қаражатын мақсатсыз пайдалану; Қаржы министрлігінің органдарының тексеру актілері бойынша жергілікті бағыныстағы мемлекеттік мекемелерде анықталған өтелген зиян сомалары; жергілікті бюджеттен қаржыландырылатын мекемелер бойынша соттар шешімдерімен мемлекеттің материалдық зиянын өтеуге жауаптылардан алынған сомалар; бұрын жергілікті бюджетке түскен салықтық емес түсімдердің жойылған түрлері бойынша түсімдер; жергілікті бюджеттен қаржыландырылатын мекемелердің шоттарын жабу кезіндегі қаражат қалдықтары; осы сомалар ағымдағы есепшотында сақтаулы мемлекеттік мекеменің өкімі бойынша сақтау мерзімі аяқталғаннан кейін талап етілмеген депозиттік сомалар; заңды және жеке тұлғалардың жергілікті бюджеттен заңсыз алынған қаражатты қайтаруы.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906"/>
        <w:gridCol w:w="1406"/>
        <w:gridCol w:w="906"/>
        <w:gridCol w:w="1406"/>
        <w:gridCol w:w="199"/>
        <w:gridCol w:w="1911"/>
        <w:gridCol w:w="1911"/>
        <w:gridCol w:w="199"/>
        <w:gridCol w:w="200"/>
      </w:tblGrid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әлеуметтік-экономикалық дамуы мен оның инфрақұрылымын дамытуға жер қойнауын пайдаланушылардың аударымдары</w:t>
            </w:r>
          </w:p>
          <w:bookmarkEnd w:id="1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Бюджеттік жоспарлау және болжамдау департаменті (Ж. Т. 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бұйрық оның мемлекеттік тіркелген күнінен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7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