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8296" w14:textId="33f8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 жататын адамдардың 2014 жылға арналған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2014 жылғы 22 қаңтардағы № 158 қаулысы. Қостанай облысының Әділет департаментінде 2014 жылғы 20 ақпанда № 4436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адамдардың 2014 жылға арналған келесі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жұмыс істемейтін азаматтар (бір жыл және одан да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мамандығы (кәсібі) жоқ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халықты жұмыспен қамту орталығының жолдамасы бойынша кәсіптік оқуды бітірген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техникалық және кәсіптік, орта білімнен кейінгі білім беру ұйымдарынан алған мамандығы (кәсібі) бойынша жұмыс тәжірибесі мен өтілі жоқ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"Қостанай қаласы әкімдігінің жұмыспен қамту және әлеуметтік бағдарламалары бөлімі" мемлекеттік мекемесінде жұмыссыздар ретінде тіркелген, лайықты жұмысы жоқ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орынбасары М.Ж. Қалиевқа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2014 жылдың 01 қаңтарынан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Ғ. Нұрмұхамбетов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Константинов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